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6669" w:rsidRDefault="00117B10">
      <w:pPr>
        <w:pStyle w:val="Heading1"/>
      </w:pPr>
      <w:r>
        <w:t>3-Week Mood, Sleep &amp; Function Dashboard</w:t>
      </w:r>
    </w:p>
    <w:p w:rsidR="005C6669" w:rsidRDefault="00117B10">
      <w:pPr>
        <w:pStyle w:val="Heading2"/>
      </w:pPr>
      <w:r>
        <w:t>Clinical Summary</w:t>
      </w:r>
    </w:p>
    <w:p w:rsidR="005C6669" w:rsidRDefault="00117B10">
      <w:r>
        <w:t xml:space="preserve">Over the past three weeks, the patient demonstrates sustained mood stability without evidence of hypomania or depressive relapse. Sleep consolidation improved following addition of magnesium </w:t>
      </w:r>
      <w:r>
        <w:t>glycinate (350 mg nightly), with wearable data showing sleep onset improving from approximately 60–90 minutes to ~20 minutes on average. Overall sleep score improved from ~75 to ~90. Anxiety symptoms show progressive reduction. Functional capacity improved</w:t>
      </w:r>
      <w:r>
        <w:t xml:space="preserve"> alongside structured circadian meal timing and consistent exercise. Social engagement increased with resolution of prior avoidance behaviors. Husband and trainer both report clear functional improvement. No clinical signs of activation or decreased need f</w:t>
      </w:r>
      <w:r>
        <w:t>or sleep observed.</w:t>
      </w:r>
    </w:p>
    <w:p w:rsidR="005C6669" w:rsidRDefault="00117B10">
      <w:pPr>
        <w:pStyle w:val="Heading2"/>
      </w:pPr>
      <w:r>
        <w:t>Metabolic &amp; Lifestyle Adjustment</w:t>
      </w:r>
    </w:p>
    <w:p w:rsidR="005C6669" w:rsidRDefault="00117B10">
      <w:r>
        <w:t xml:space="preserve">Initial strict metabolic diet produced electrolyte imbalance and was subsequently adjusted. Current diet remains metabolically structured with improved sustainability and electrolyte balance, emphasizing </w:t>
      </w:r>
      <w:r>
        <w:t>protein, vegetables, healthy fats, limited refined carbohydrates, and circadian-aligned meal timing.</w:t>
      </w:r>
    </w:p>
    <w:p w:rsidR="005C6669" w:rsidRDefault="00117B10">
      <w:pPr>
        <w:pStyle w:val="Heading2"/>
      </w:pPr>
      <w:r>
        <w:t>Sleep Duration Trend</w:t>
      </w:r>
    </w:p>
    <w:p w:rsidR="005C6669" w:rsidRDefault="00117B10">
      <w:r>
        <w:rPr>
          <w:noProof/>
        </w:rPr>
        <w:drawing>
          <wp:inline distT="0" distB="0" distL="0" distR="0">
            <wp:extent cx="5486400" cy="4114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eep_plot.png"/>
                    <pic:cNvPicPr/>
                  </pic:nvPicPr>
                  <pic:blipFill>
                    <a:blip r:embed="rId7"/>
                    <a:stretch>
                      <a:fillRect/>
                    </a:stretch>
                  </pic:blipFill>
                  <pic:spPr>
                    <a:xfrm>
                      <a:off x="0" y="0"/>
                      <a:ext cx="5486400" cy="4114800"/>
                    </a:xfrm>
                    <a:prstGeom prst="rect">
                      <a:avLst/>
                    </a:prstGeom>
                  </pic:spPr>
                </pic:pic>
              </a:graphicData>
            </a:graphic>
          </wp:inline>
        </w:drawing>
      </w:r>
    </w:p>
    <w:p w:rsidR="005C6669" w:rsidRDefault="00117B10">
      <w:pPr>
        <w:pStyle w:val="Heading2"/>
      </w:pPr>
      <w:r>
        <w:lastRenderedPageBreak/>
        <w:t>Mood Stability Trend</w:t>
      </w:r>
    </w:p>
    <w:p w:rsidR="005C6669" w:rsidRDefault="00117B10">
      <w:r>
        <w:rPr>
          <w:noProof/>
        </w:rPr>
        <w:drawing>
          <wp:inline distT="0" distB="0" distL="0" distR="0">
            <wp:extent cx="5486400" cy="4114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od_plot.png"/>
                    <pic:cNvPicPr/>
                  </pic:nvPicPr>
                  <pic:blipFill>
                    <a:blip r:embed="rId8"/>
                    <a:stretch>
                      <a:fillRect/>
                    </a:stretch>
                  </pic:blipFill>
                  <pic:spPr>
                    <a:xfrm>
                      <a:off x="0" y="0"/>
                      <a:ext cx="5486400" cy="4114800"/>
                    </a:xfrm>
                    <a:prstGeom prst="rect">
                      <a:avLst/>
                    </a:prstGeom>
                  </pic:spPr>
                </pic:pic>
              </a:graphicData>
            </a:graphic>
          </wp:inline>
        </w:drawing>
      </w:r>
    </w:p>
    <w:p w:rsidR="005C6669" w:rsidRDefault="00117B10">
      <w:pPr>
        <w:pStyle w:val="Heading2"/>
      </w:pPr>
      <w:r>
        <w:lastRenderedPageBreak/>
        <w:t>Energy Trend</w:t>
      </w:r>
    </w:p>
    <w:p w:rsidR="005C6669" w:rsidRDefault="00117B10">
      <w:r>
        <w:rPr>
          <w:noProof/>
        </w:rPr>
        <w:drawing>
          <wp:inline distT="0" distB="0" distL="0" distR="0">
            <wp:extent cx="5486400" cy="41148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ergy_plot.png"/>
                    <pic:cNvPicPr/>
                  </pic:nvPicPr>
                  <pic:blipFill>
                    <a:blip r:embed="rId9"/>
                    <a:stretch>
                      <a:fillRect/>
                    </a:stretch>
                  </pic:blipFill>
                  <pic:spPr>
                    <a:xfrm>
                      <a:off x="0" y="0"/>
                      <a:ext cx="5486400" cy="4114800"/>
                    </a:xfrm>
                    <a:prstGeom prst="rect">
                      <a:avLst/>
                    </a:prstGeom>
                  </pic:spPr>
                </pic:pic>
              </a:graphicData>
            </a:graphic>
          </wp:inline>
        </w:drawing>
      </w:r>
    </w:p>
    <w:p w:rsidR="005C6669" w:rsidRDefault="00117B10">
      <w:pPr>
        <w:pStyle w:val="Heading2"/>
      </w:pPr>
      <w:r>
        <w:lastRenderedPageBreak/>
        <w:t>Anxiety Trend</w:t>
      </w:r>
    </w:p>
    <w:p w:rsidR="005C6669" w:rsidRDefault="00117B10">
      <w:r>
        <w:rPr>
          <w:noProof/>
        </w:rPr>
        <w:drawing>
          <wp:inline distT="0" distB="0" distL="0" distR="0">
            <wp:extent cx="5486400" cy="41148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xiety_plot.png"/>
                    <pic:cNvPicPr/>
                  </pic:nvPicPr>
                  <pic:blipFill>
                    <a:blip r:embed="rId10"/>
                    <a:stretch>
                      <a:fillRect/>
                    </a:stretch>
                  </pic:blipFill>
                  <pic:spPr>
                    <a:xfrm>
                      <a:off x="0" y="0"/>
                      <a:ext cx="5486400" cy="4114800"/>
                    </a:xfrm>
                    <a:prstGeom prst="rect">
                      <a:avLst/>
                    </a:prstGeom>
                  </pic:spPr>
                </pic:pic>
              </a:graphicData>
            </a:graphic>
          </wp:inline>
        </w:drawing>
      </w:r>
    </w:p>
    <w:p w:rsidR="005C6669" w:rsidRDefault="00117B10">
      <w:pPr>
        <w:pStyle w:val="Heading2"/>
      </w:pPr>
      <w:r>
        <w:t>Clinical Literature Context</w:t>
      </w:r>
    </w:p>
    <w:p w:rsidR="005C6669" w:rsidRDefault="00117B10">
      <w:r>
        <w:t>Observed improvements align with literature showin</w:t>
      </w:r>
      <w:r>
        <w:t>g benefits of sleep stabilization, circadian alignment, exercise, and metabolic interventions in mood disorders. Magnesium supplementation has documented associations with improved sleep and anxiety regulation.</w:t>
      </w:r>
    </w:p>
    <w:p w:rsidR="005C6669" w:rsidRDefault="00117B10">
      <w:pPr>
        <w:pStyle w:val="Heading2"/>
      </w:pPr>
      <w:r>
        <w:t>AI Models Used</w:t>
      </w:r>
    </w:p>
    <w:p w:rsidR="005C6669" w:rsidRDefault="00117B10">
      <w:r>
        <w:t>Trend analysis and reporting w</w:t>
      </w:r>
      <w:r>
        <w:t>ere assisted by OpenAI GPT-series reasoning models providing structured data analysis and therapeutic conversational support. These systems assist but do not replace medical decision-making.</w:t>
      </w:r>
    </w:p>
    <w:p w:rsidR="00591BAF" w:rsidRPr="00591BAF" w:rsidRDefault="00591BAF">
      <w:pPr>
        <w:rPr>
          <w:rFonts w:ascii="Cambria" w:hAnsi="Cambria"/>
        </w:rPr>
      </w:pPr>
      <w:r w:rsidRPr="00591BAF">
        <w:rPr>
          <w:rFonts w:ascii="Cambria" w:hAnsi="Cambria"/>
          <w:color w:val="1D1D1D"/>
          <w:shd w:val="clear" w:color="auto" w:fill="FFFFFF"/>
        </w:rPr>
        <w:t xml:space="preserve">Therapeutic conversational support and behavioral pattern analysis were assisted by </w:t>
      </w:r>
      <w:proofErr w:type="spellStart"/>
      <w:r w:rsidRPr="00591BAF">
        <w:rPr>
          <w:rFonts w:ascii="Cambria" w:hAnsi="Cambria"/>
          <w:color w:val="1D1D1D"/>
          <w:shd w:val="clear" w:color="auto" w:fill="FFFFFF"/>
        </w:rPr>
        <w:t>OpenAI</w:t>
      </w:r>
      <w:proofErr w:type="spellEnd"/>
      <w:r w:rsidRPr="00591BAF">
        <w:rPr>
          <w:rFonts w:ascii="Cambria" w:hAnsi="Cambria"/>
          <w:color w:val="1D1D1D"/>
          <w:shd w:val="clear" w:color="auto" w:fill="FFFFFF"/>
        </w:rPr>
        <w:t xml:space="preserve"> GPT-5 and GPT-4 class large language models used for structured dialogue, adherence support, and clinical summary synthesis. These systems support, but do not replace, clinical decision-making.</w:t>
      </w:r>
    </w:p>
    <w:p w:rsidR="005C6669" w:rsidRDefault="00117B10">
      <w:pPr>
        <w:pStyle w:val="Heading2"/>
      </w:pPr>
      <w:r>
        <w:t>Footnote</w:t>
      </w:r>
    </w:p>
    <w:p w:rsidR="005C6669" w:rsidRDefault="00117B10">
      <w:r>
        <w:t>Data sources include daily self-reports, spouse observat</w:t>
      </w:r>
      <w:r>
        <w:t>ions, trainer and coach feedback, and wearable device measurements. This document is intended for clinical progress discussion.</w:t>
      </w:r>
    </w:p>
    <w:p w:rsidR="00591BAF" w:rsidRPr="00591BAF" w:rsidRDefault="00591BAF" w:rsidP="00591BAF">
      <w:pPr>
        <w:shd w:val="clear" w:color="auto" w:fill="FFFFFF"/>
        <w:spacing w:after="0" w:line="0" w:lineRule="auto"/>
        <w:rPr>
          <w:rFonts w:ascii="pg-1ff1" w:eastAsia="Times New Roman" w:hAnsi="pg-1ff1" w:cs="Times New Roman"/>
          <w:color w:val="365F91"/>
          <w:sz w:val="84"/>
          <w:szCs w:val="84"/>
        </w:rPr>
      </w:pPr>
      <w:r w:rsidRPr="00591BAF">
        <w:rPr>
          <w:rFonts w:ascii="pg-1ff1" w:eastAsia="Times New Roman" w:hAnsi="pg-1ff1" w:cs="Times New Roman"/>
          <w:color w:val="365F91"/>
          <w:sz w:val="84"/>
          <w:szCs w:val="84"/>
        </w:rPr>
        <w:t>CLIP Technical Architecture Overview</w:t>
      </w:r>
    </w:p>
    <w:p w:rsidR="00591BAF" w:rsidRPr="00591BAF" w:rsidRDefault="00591BAF" w:rsidP="00591BAF">
      <w:pPr>
        <w:shd w:val="clear" w:color="auto" w:fill="FFFFFF"/>
        <w:spacing w:after="0" w:line="0" w:lineRule="auto"/>
        <w:rPr>
          <w:rFonts w:ascii="pg-1ff1" w:eastAsia="Times New Roman" w:hAnsi="pg-1ff1" w:cs="Times New Roman"/>
          <w:color w:val="4F81BD"/>
          <w:sz w:val="78"/>
          <w:szCs w:val="78"/>
        </w:rPr>
      </w:pPr>
      <w:r w:rsidRPr="00591BAF">
        <w:rPr>
          <w:rFonts w:ascii="pg-1ff1" w:eastAsia="Times New Roman" w:hAnsi="pg-1ff1" w:cs="Times New Roman"/>
          <w:color w:val="4F81BD"/>
          <w:sz w:val="78"/>
          <w:szCs w:val="78"/>
        </w:rPr>
        <w:t>Conceptual Architecture</w:t>
      </w:r>
    </w:p>
    <w:p w:rsidR="00591BAF" w:rsidRPr="00591BAF" w:rsidRDefault="00591BAF" w:rsidP="00591BAF">
      <w:pPr>
        <w:shd w:val="clear" w:color="auto" w:fill="FFFFFF"/>
        <w:spacing w:after="0" w:line="0" w:lineRule="auto"/>
        <w:rPr>
          <w:rFonts w:ascii="pg-1ff2" w:eastAsia="Times New Roman" w:hAnsi="pg-1ff2" w:cs="Times New Roman"/>
          <w:color w:val="000000"/>
          <w:sz w:val="66"/>
          <w:szCs w:val="66"/>
        </w:rPr>
      </w:pPr>
      <w:r w:rsidRPr="00591BAF">
        <w:rPr>
          <w:rFonts w:ascii="pg-1ff2" w:eastAsia="Times New Roman" w:hAnsi="pg-1ff2" w:cs="Times New Roman"/>
          <w:color w:val="000000"/>
          <w:sz w:val="66"/>
          <w:szCs w:val="66"/>
        </w:rPr>
        <w:t></w:t>
      </w:r>
    </w:p>
    <w:p w:rsidR="00591BAF" w:rsidRPr="00591BAF" w:rsidRDefault="00591BAF" w:rsidP="00591BAF">
      <w:pPr>
        <w:shd w:val="clear" w:color="auto" w:fill="FFFFFF"/>
        <w:spacing w:after="0" w:line="0" w:lineRule="auto"/>
        <w:rPr>
          <w:rFonts w:ascii="pg-1ff2" w:eastAsia="Times New Roman" w:hAnsi="pg-1ff2" w:cs="Times New Roman"/>
          <w:color w:val="000000"/>
          <w:sz w:val="66"/>
          <w:szCs w:val="66"/>
        </w:rPr>
      </w:pPr>
      <w:r w:rsidRPr="00591BAF">
        <w:rPr>
          <w:rFonts w:ascii="pg-1ff2" w:eastAsia="Times New Roman" w:hAnsi="pg-1ff2" w:cs="Times New Roman"/>
          <w:color w:val="000000"/>
          <w:sz w:val="66"/>
          <w:szCs w:val="66"/>
        </w:rPr>
        <w:t></w:t>
      </w:r>
      <w:r w:rsidRPr="00591BAF">
        <w:rPr>
          <w:rFonts w:ascii="pg-1ff3" w:eastAsia="Times New Roman" w:hAnsi="pg-1ff3" w:cs="Times New Roman"/>
          <w:color w:val="000000"/>
          <w:sz w:val="66"/>
          <w:szCs w:val="66"/>
        </w:rPr>
        <w:t>↓</w:t>
      </w:r>
    </w:p>
    <w:p w:rsidR="00591BAF" w:rsidRPr="00591BAF" w:rsidRDefault="00591BAF" w:rsidP="00591BAF">
      <w:pPr>
        <w:shd w:val="clear" w:color="auto" w:fill="FFFFFF"/>
        <w:spacing w:after="0" w:line="0" w:lineRule="auto"/>
        <w:rPr>
          <w:rFonts w:ascii="pg-1ff2" w:eastAsia="Times New Roman" w:hAnsi="pg-1ff2" w:cs="Times New Roman"/>
          <w:color w:val="000000"/>
          <w:sz w:val="66"/>
          <w:szCs w:val="66"/>
        </w:rPr>
      </w:pPr>
      <w:r w:rsidRPr="00591BAF">
        <w:rPr>
          <w:rFonts w:ascii="pg-1ff2" w:eastAsia="Times New Roman" w:hAnsi="pg-1ff2" w:cs="Times New Roman"/>
          <w:color w:val="000000"/>
          <w:sz w:val="66"/>
          <w:szCs w:val="66"/>
        </w:rPr>
        <w:t> !"##$%&amp;$"</w:t>
      </w:r>
    </w:p>
    <w:p w:rsidR="00591BAF" w:rsidRPr="00591BAF" w:rsidRDefault="00591BAF" w:rsidP="00591BAF">
      <w:pPr>
        <w:shd w:val="clear" w:color="auto" w:fill="FFFFFF"/>
        <w:spacing w:after="0" w:line="0" w:lineRule="auto"/>
        <w:rPr>
          <w:rFonts w:ascii="pg-1ff2" w:eastAsia="Times New Roman" w:hAnsi="pg-1ff2" w:cs="Times New Roman"/>
          <w:color w:val="000000"/>
          <w:sz w:val="66"/>
          <w:szCs w:val="66"/>
        </w:rPr>
      </w:pPr>
      <w:r w:rsidRPr="00591BAF">
        <w:rPr>
          <w:rFonts w:ascii="pg-1ff2" w:eastAsia="Times New Roman" w:hAnsi="pg-1ff2" w:cs="Times New Roman"/>
          <w:color w:val="000000"/>
          <w:sz w:val="66"/>
          <w:szCs w:val="66"/>
        </w:rPr>
        <w:t></w:t>
      </w:r>
      <w:r w:rsidRPr="00591BAF">
        <w:rPr>
          <w:rFonts w:ascii="pg-1ff3" w:eastAsia="Times New Roman" w:hAnsi="pg-1ff3" w:cs="Times New Roman"/>
          <w:color w:val="000000"/>
          <w:sz w:val="66"/>
          <w:szCs w:val="66"/>
        </w:rPr>
        <w:t>↓</w:t>
      </w:r>
    </w:p>
    <w:p w:rsidR="00591BAF" w:rsidRPr="00591BAF" w:rsidRDefault="00591BAF" w:rsidP="00591BAF">
      <w:pPr>
        <w:shd w:val="clear" w:color="auto" w:fill="FFFFFF"/>
        <w:spacing w:after="0" w:line="0" w:lineRule="auto"/>
        <w:rPr>
          <w:rFonts w:ascii="pg-1ff2" w:eastAsia="Times New Roman" w:hAnsi="pg-1ff2" w:cs="Times New Roman"/>
          <w:color w:val="000000"/>
          <w:sz w:val="66"/>
          <w:szCs w:val="66"/>
        </w:rPr>
      </w:pPr>
      <w:r w:rsidRPr="00591BAF">
        <w:rPr>
          <w:rFonts w:ascii="pg-1ff2" w:eastAsia="Times New Roman" w:hAnsi="pg-1ff2" w:cs="Times New Roman"/>
          <w:color w:val="000000"/>
          <w:sz w:val="66"/>
          <w:szCs w:val="66"/>
        </w:rPr>
        <w:t>'(  )""##</w:t>
      </w:r>
    </w:p>
    <w:p w:rsidR="00591BAF" w:rsidRPr="00591BAF" w:rsidRDefault="00591BAF" w:rsidP="00591BAF">
      <w:pPr>
        <w:shd w:val="clear" w:color="auto" w:fill="FFFFFF"/>
        <w:spacing w:after="0" w:line="0" w:lineRule="auto"/>
        <w:rPr>
          <w:rFonts w:ascii="pg-1ff2" w:eastAsia="Times New Roman" w:hAnsi="pg-1ff2" w:cs="Times New Roman"/>
          <w:color w:val="000000"/>
          <w:sz w:val="66"/>
          <w:szCs w:val="66"/>
        </w:rPr>
      </w:pPr>
      <w:r w:rsidRPr="00591BAF">
        <w:rPr>
          <w:rFonts w:ascii="pg-1ff2" w:eastAsia="Times New Roman" w:hAnsi="pg-1ff2" w:cs="Times New Roman"/>
          <w:color w:val="000000"/>
          <w:sz w:val="66"/>
          <w:szCs w:val="66"/>
        </w:rPr>
        <w:t></w:t>
      </w:r>
      <w:r w:rsidRPr="00591BAF">
        <w:rPr>
          <w:rFonts w:ascii="pg-1ff3" w:eastAsia="Times New Roman" w:hAnsi="pg-1ff3" w:cs="Times New Roman"/>
          <w:color w:val="000000"/>
          <w:sz w:val="66"/>
          <w:szCs w:val="66"/>
        </w:rPr>
        <w:t>↓</w:t>
      </w:r>
    </w:p>
    <w:p w:rsidR="00591BAF" w:rsidRPr="00591BAF" w:rsidRDefault="00591BAF" w:rsidP="00591BAF">
      <w:pPr>
        <w:shd w:val="clear" w:color="auto" w:fill="FFFFFF"/>
        <w:spacing w:after="0" w:line="0" w:lineRule="auto"/>
        <w:rPr>
          <w:rFonts w:ascii="pg-1ff2" w:eastAsia="Times New Roman" w:hAnsi="pg-1ff2" w:cs="Times New Roman"/>
          <w:color w:val="000000"/>
          <w:sz w:val="66"/>
          <w:szCs w:val="66"/>
        </w:rPr>
      </w:pPr>
      <w:r w:rsidRPr="00591BAF">
        <w:rPr>
          <w:rFonts w:ascii="pg-1ff2" w:eastAsia="Times New Roman" w:hAnsi="pg-1ff2" w:cs="Times New Roman"/>
          <w:color w:val="000000"/>
          <w:sz w:val="66"/>
          <w:szCs w:val="66"/>
        </w:rPr>
        <w:t>'''*+,'*-*".####</w:t>
      </w:r>
    </w:p>
    <w:p w:rsidR="00591BAF" w:rsidRPr="00591BAF" w:rsidRDefault="00591BAF" w:rsidP="00591BAF">
      <w:pPr>
        <w:shd w:val="clear" w:color="auto" w:fill="FFFFFF"/>
        <w:spacing w:after="0" w:line="0" w:lineRule="auto"/>
        <w:rPr>
          <w:rFonts w:ascii="pg-1ff2" w:eastAsia="Times New Roman" w:hAnsi="pg-1ff2" w:cs="Times New Roman"/>
          <w:color w:val="000000"/>
          <w:sz w:val="66"/>
          <w:szCs w:val="66"/>
        </w:rPr>
      </w:pPr>
      <w:r w:rsidRPr="00591BAF">
        <w:rPr>
          <w:rFonts w:ascii="pg-1ff2" w:eastAsia="Times New Roman" w:hAnsi="pg-1ff2" w:cs="Times New Roman"/>
          <w:color w:val="000000"/>
          <w:sz w:val="66"/>
          <w:szCs w:val="66"/>
        </w:rPr>
        <w:t>#/0/1</w:t>
      </w:r>
      <w:proofErr w:type="gramStart"/>
      <w:r w:rsidRPr="00591BAF">
        <w:rPr>
          <w:rFonts w:ascii="pg-1ff2" w:eastAsia="Times New Roman" w:hAnsi="pg-1ff2" w:cs="Times New Roman"/>
          <w:color w:val="000000"/>
          <w:sz w:val="66"/>
          <w:szCs w:val="66"/>
        </w:rPr>
        <w:t>!</w:t>
      </w:r>
      <w:proofErr w:type="gramEnd"/>
      <w:r w:rsidRPr="00591BAF">
        <w:rPr>
          <w:rFonts w:ascii="pg-1ff2" w:eastAsia="Times New Roman" w:hAnsi="pg-1ff2" w:cs="Times New Roman"/>
          <w:color w:val="000000"/>
          <w:sz w:val="66"/>
          <w:szCs w:val="66"/>
        </w:rPr>
        <w:t>#"#!2#</w:t>
      </w:r>
    </w:p>
    <w:p w:rsidR="00591BAF" w:rsidRPr="00591BAF" w:rsidRDefault="00591BAF" w:rsidP="00591BAF">
      <w:pPr>
        <w:shd w:val="clear" w:color="auto" w:fill="FFFFFF"/>
        <w:spacing w:after="0" w:line="0" w:lineRule="auto"/>
        <w:rPr>
          <w:rFonts w:ascii="pg-1ff2" w:eastAsia="Times New Roman" w:hAnsi="pg-1ff2" w:cs="Times New Roman"/>
          <w:color w:val="000000"/>
          <w:sz w:val="66"/>
          <w:szCs w:val="66"/>
        </w:rPr>
      </w:pPr>
      <w:r w:rsidRPr="00591BAF">
        <w:rPr>
          <w:rFonts w:ascii="pg-1ff2" w:eastAsia="Times New Roman" w:hAnsi="pg-1ff2" w:cs="Times New Roman"/>
          <w:color w:val="000000"/>
          <w:sz w:val="66"/>
          <w:szCs w:val="66"/>
        </w:rPr>
        <w:t></w:t>
      </w:r>
      <w:r w:rsidRPr="00591BAF">
        <w:rPr>
          <w:rFonts w:ascii="pg-1ff3" w:eastAsia="Times New Roman" w:hAnsi="pg-1ff3" w:cs="Times New Roman"/>
          <w:color w:val="000000"/>
          <w:sz w:val="66"/>
          <w:szCs w:val="66"/>
        </w:rPr>
        <w:t>↓</w:t>
      </w:r>
    </w:p>
    <w:p w:rsidR="00591BAF" w:rsidRPr="00591BAF" w:rsidRDefault="00591BAF" w:rsidP="00591BAF">
      <w:pPr>
        <w:shd w:val="clear" w:color="auto" w:fill="FFFFFF"/>
        <w:spacing w:after="0" w:line="0" w:lineRule="auto"/>
        <w:rPr>
          <w:rFonts w:ascii="pg-1ff2" w:eastAsia="Times New Roman" w:hAnsi="pg-1ff2" w:cs="Times New Roman"/>
          <w:color w:val="000000"/>
          <w:sz w:val="66"/>
          <w:szCs w:val="66"/>
        </w:rPr>
      </w:pPr>
      <w:r w:rsidRPr="00591BAF">
        <w:rPr>
          <w:rFonts w:ascii="pg-1ff2" w:eastAsia="Times New Roman" w:hAnsi="pg-1ff2" w:cs="Times New Roman"/>
          <w:color w:val="000000"/>
          <w:sz w:val="66"/>
          <w:szCs w:val="66"/>
        </w:rPr>
        <w:t>(' #"!#"/###</w:t>
      </w:r>
    </w:p>
    <w:p w:rsidR="00591BAF" w:rsidRPr="00591BAF" w:rsidRDefault="00591BAF" w:rsidP="00591BAF">
      <w:pPr>
        <w:shd w:val="clear" w:color="auto" w:fill="FFFFFF"/>
        <w:spacing w:after="0" w:line="0" w:lineRule="auto"/>
        <w:rPr>
          <w:rFonts w:ascii="pg-1ff2" w:eastAsia="Times New Roman" w:hAnsi="pg-1ff2" w:cs="Times New Roman"/>
          <w:color w:val="000000"/>
          <w:sz w:val="66"/>
          <w:szCs w:val="66"/>
        </w:rPr>
      </w:pPr>
      <w:r w:rsidRPr="00591BAF">
        <w:rPr>
          <w:rFonts w:ascii="pg-1ff2" w:eastAsia="Times New Roman" w:hAnsi="pg-1ff2" w:cs="Times New Roman"/>
          <w:color w:val="000000"/>
          <w:sz w:val="66"/>
          <w:szCs w:val="66"/>
        </w:rPr>
        <w:t>.#</w:t>
      </w:r>
    </w:p>
    <w:p w:rsidR="00591BAF" w:rsidRPr="00591BAF" w:rsidRDefault="00591BAF" w:rsidP="00591BAF">
      <w:pPr>
        <w:shd w:val="clear" w:color="auto" w:fill="FFFFFF"/>
        <w:spacing w:after="0" w:line="0" w:lineRule="auto"/>
        <w:rPr>
          <w:rFonts w:ascii="pg-1ff2" w:eastAsia="Times New Roman" w:hAnsi="pg-1ff2" w:cs="Times New Roman"/>
          <w:color w:val="000000"/>
          <w:sz w:val="66"/>
          <w:szCs w:val="66"/>
        </w:rPr>
      </w:pPr>
      <w:r w:rsidRPr="00591BAF">
        <w:rPr>
          <w:rFonts w:ascii="pg-1ff2" w:eastAsia="Times New Roman" w:hAnsi="pg-1ff2" w:cs="Times New Roman"/>
          <w:color w:val="000000"/>
          <w:sz w:val="66"/>
          <w:szCs w:val="66"/>
        </w:rPr>
        <w:t></w:t>
      </w:r>
      <w:r w:rsidRPr="00591BAF">
        <w:rPr>
          <w:rFonts w:ascii="pg-1ff3" w:eastAsia="Times New Roman" w:hAnsi="pg-1ff3" w:cs="Times New Roman"/>
          <w:color w:val="000000"/>
          <w:sz w:val="66"/>
          <w:szCs w:val="66"/>
        </w:rPr>
        <w:t>↓</w:t>
      </w:r>
    </w:p>
    <w:p w:rsidR="00591BAF" w:rsidRPr="00591BAF" w:rsidRDefault="00591BAF" w:rsidP="00591BAF">
      <w:pPr>
        <w:shd w:val="clear" w:color="auto" w:fill="FFFFFF"/>
        <w:spacing w:after="0" w:line="0" w:lineRule="auto"/>
        <w:rPr>
          <w:rFonts w:ascii="pg-1ff2" w:eastAsia="Times New Roman" w:hAnsi="pg-1ff2" w:cs="Times New Roman"/>
          <w:color w:val="000000"/>
          <w:sz w:val="66"/>
          <w:szCs w:val="66"/>
        </w:rPr>
      </w:pPr>
      <w:r w:rsidRPr="00591BAF">
        <w:rPr>
          <w:rFonts w:ascii="pg-1ff2" w:eastAsia="Times New Roman" w:hAnsi="pg-1ff2" w:cs="Times New Roman"/>
          <w:color w:val="000000"/>
          <w:sz w:val="66"/>
          <w:szCs w:val="66"/>
        </w:rPr>
        <w:t></w:t>
      </w:r>
      <w:proofErr w:type="gramStart"/>
      <w:r w:rsidRPr="00591BAF">
        <w:rPr>
          <w:rFonts w:ascii="pg-1ff2" w:eastAsia="Times New Roman" w:hAnsi="pg-1ff2" w:cs="Times New Roman"/>
          <w:color w:val="000000"/>
          <w:sz w:val="66"/>
          <w:szCs w:val="66"/>
        </w:rPr>
        <w:t>(</w:t>
      </w:r>
      <w:proofErr w:type="gramEnd"/>
      <w:r w:rsidRPr="00591BAF">
        <w:rPr>
          <w:rFonts w:ascii="pg-1ff2" w:eastAsia="Times New Roman" w:hAnsi="pg-1ff2" w:cs="Times New Roman"/>
          <w:color w:val="000000"/>
          <w:sz w:val="66"/>
          <w:szCs w:val="66"/>
        </w:rPr>
        <w:t>"#"##"#"#*0!</w:t>
      </w:r>
    </w:p>
    <w:p w:rsidR="00591BAF" w:rsidRPr="00591BAF" w:rsidRDefault="00591BAF" w:rsidP="00591BAF">
      <w:pPr>
        <w:shd w:val="clear" w:color="auto" w:fill="FFFFFF"/>
        <w:spacing w:after="0" w:line="0" w:lineRule="auto"/>
        <w:rPr>
          <w:rFonts w:ascii="pg-1ff1" w:eastAsia="Times New Roman" w:hAnsi="pg-1ff1" w:cs="Times New Roman"/>
          <w:color w:val="4F81BD"/>
          <w:sz w:val="78"/>
          <w:szCs w:val="78"/>
        </w:rPr>
      </w:pPr>
      <w:r w:rsidRPr="00591BAF">
        <w:rPr>
          <w:rFonts w:ascii="pg-1ff1" w:eastAsia="Times New Roman" w:hAnsi="pg-1ff1" w:cs="Times New Roman"/>
          <w:color w:val="4F81BD"/>
          <w:sz w:val="78"/>
          <w:szCs w:val="78"/>
        </w:rPr>
        <w:t>Key Technical Insight</w:t>
      </w:r>
    </w:p>
    <w:p w:rsidR="00591BAF" w:rsidRPr="00591BAF" w:rsidRDefault="00591BAF" w:rsidP="00591BAF">
      <w:pPr>
        <w:shd w:val="clear" w:color="auto" w:fill="FFFFFF"/>
        <w:spacing w:after="0" w:line="0" w:lineRule="auto"/>
        <w:rPr>
          <w:rFonts w:ascii="pg-1ff2" w:eastAsia="Times New Roman" w:hAnsi="pg-1ff2" w:cs="Times New Roman"/>
          <w:color w:val="000000"/>
          <w:sz w:val="66"/>
          <w:szCs w:val="66"/>
        </w:rPr>
      </w:pPr>
      <w:r w:rsidRPr="00591BAF">
        <w:rPr>
          <w:rFonts w:ascii="pg-1ff2" w:eastAsia="Times New Roman" w:hAnsi="pg-1ff2" w:cs="Times New Roman"/>
          <w:color w:val="000000"/>
          <w:sz w:val="66"/>
          <w:szCs w:val="66"/>
        </w:rPr>
        <w:t>##3#"0#"####0/1</w:t>
      </w:r>
    </w:p>
    <w:p w:rsidR="00591BAF" w:rsidRPr="00591BAF" w:rsidRDefault="00591BAF" w:rsidP="00591BAF">
      <w:pPr>
        <w:shd w:val="clear" w:color="auto" w:fill="FFFFFF"/>
        <w:spacing w:after="0" w:line="0" w:lineRule="auto"/>
        <w:rPr>
          <w:rFonts w:ascii="pg-1ff2" w:eastAsia="Times New Roman" w:hAnsi="pg-1ff2" w:cs="Times New Roman"/>
          <w:color w:val="000000"/>
          <w:sz w:val="66"/>
          <w:szCs w:val="66"/>
        </w:rPr>
      </w:pPr>
      <w:r w:rsidRPr="00591BAF">
        <w:rPr>
          <w:rFonts w:ascii="pg-1ff2" w:eastAsia="Times New Roman" w:hAnsi="pg-1ff2" w:cs="Times New Roman"/>
          <w:color w:val="000000"/>
          <w:sz w:val="66"/>
          <w:szCs w:val="66"/>
        </w:rPr>
        <w:t>#</w:t>
      </w:r>
      <w:proofErr w:type="gramStart"/>
      <w:r w:rsidRPr="00591BAF">
        <w:rPr>
          <w:rFonts w:ascii="pg-1ff2" w:eastAsia="Times New Roman" w:hAnsi="pg-1ff2" w:cs="Times New Roman"/>
          <w:color w:val="000000"/>
          <w:sz w:val="66"/>
          <w:szCs w:val="66"/>
        </w:rPr>
        <w:t>!</w:t>
      </w:r>
      <w:proofErr w:type="gramEnd"/>
      <w:r w:rsidRPr="00591BAF">
        <w:rPr>
          <w:rFonts w:ascii="pg-1ff2" w:eastAsia="Times New Roman" w:hAnsi="pg-1ff2" w:cs="Times New Roman"/>
          <w:color w:val="000000"/>
          <w:sz w:val="66"/>
          <w:szCs w:val="66"/>
        </w:rPr>
        <w:t>####2!!"/1#!#</w:t>
      </w:r>
    </w:p>
    <w:p w:rsidR="00591BAF" w:rsidRPr="00591BAF" w:rsidRDefault="00591BAF" w:rsidP="00591BAF">
      <w:pPr>
        <w:shd w:val="clear" w:color="auto" w:fill="FFFFFF"/>
        <w:spacing w:after="0" w:line="0" w:lineRule="auto"/>
        <w:rPr>
          <w:rFonts w:ascii="pg-1ff2" w:eastAsia="Times New Roman" w:hAnsi="pg-1ff2" w:cs="Times New Roman"/>
          <w:color w:val="000000"/>
          <w:sz w:val="66"/>
          <w:szCs w:val="66"/>
        </w:rPr>
      </w:pPr>
      <w:r w:rsidRPr="00591BAF">
        <w:rPr>
          <w:rFonts w:ascii="pg-1ff2" w:eastAsia="Times New Roman" w:hAnsi="pg-1ff2" w:cs="Times New Roman"/>
          <w:color w:val="000000"/>
          <w:sz w:val="66"/>
          <w:szCs w:val="66"/>
        </w:rPr>
        <w:t>"#""#</w:t>
      </w:r>
      <w:proofErr w:type="gramStart"/>
      <w:r w:rsidRPr="00591BAF">
        <w:rPr>
          <w:rFonts w:ascii="pg-1ff2" w:eastAsia="Times New Roman" w:hAnsi="pg-1ff2" w:cs="Times New Roman"/>
          <w:color w:val="000000"/>
          <w:sz w:val="66"/>
          <w:szCs w:val="66"/>
        </w:rPr>
        <w:t>!</w:t>
      </w:r>
      <w:proofErr w:type="gramEnd"/>
      <w:r w:rsidRPr="00591BAF">
        <w:rPr>
          <w:rFonts w:ascii="pg-1ff2" w:eastAsia="Times New Roman" w:hAnsi="pg-1ff2" w:cs="Times New Roman"/>
          <w:color w:val="000000"/>
          <w:sz w:val="66"/>
          <w:szCs w:val="66"/>
        </w:rPr>
        <w:t>3</w:t>
      </w:r>
    </w:p>
    <w:p w:rsidR="00591BAF" w:rsidRPr="00591BAF" w:rsidRDefault="00591BAF" w:rsidP="00591BAF">
      <w:pPr>
        <w:shd w:val="clear" w:color="auto" w:fill="FFFFFF"/>
        <w:spacing w:after="0" w:line="0" w:lineRule="auto"/>
        <w:rPr>
          <w:rFonts w:ascii="pg-1ff1" w:eastAsia="Times New Roman" w:hAnsi="pg-1ff1" w:cs="Times New Roman"/>
          <w:color w:val="4F81BD"/>
          <w:sz w:val="78"/>
          <w:szCs w:val="78"/>
        </w:rPr>
      </w:pPr>
      <w:r w:rsidRPr="00591BAF">
        <w:rPr>
          <w:rFonts w:ascii="pg-1ff1" w:eastAsia="Times New Roman" w:hAnsi="pg-1ff1" w:cs="Times New Roman"/>
          <w:color w:val="4F81BD"/>
          <w:sz w:val="78"/>
          <w:szCs w:val="78"/>
        </w:rPr>
        <w:t xml:space="preserve">Why CLIP Works </w:t>
      </w:r>
      <w:proofErr w:type="spellStart"/>
      <w:r w:rsidRPr="00591BAF">
        <w:rPr>
          <w:rFonts w:ascii="pg-1ff1" w:eastAsia="Times New Roman" w:hAnsi="pg-1ff1" w:cs="Times New Roman"/>
          <w:color w:val="4F81BD"/>
          <w:sz w:val="78"/>
          <w:szCs w:val="78"/>
        </w:rPr>
        <w:t>Dierently</w:t>
      </w:r>
      <w:proofErr w:type="spellEnd"/>
      <w:r w:rsidRPr="00591BAF">
        <w:rPr>
          <w:rFonts w:ascii="pg-1ff1" w:eastAsia="Times New Roman" w:hAnsi="pg-1ff1" w:cs="Times New Roman"/>
          <w:color w:val="4F81BD"/>
          <w:sz w:val="78"/>
          <w:szCs w:val="78"/>
        </w:rPr>
        <w:t xml:space="preserve"> </w:t>
      </w:r>
      <w:proofErr w:type="gramStart"/>
      <w:r w:rsidRPr="00591BAF">
        <w:rPr>
          <w:rFonts w:ascii="pg-1ff1" w:eastAsia="Times New Roman" w:hAnsi="pg-1ff1" w:cs="Times New Roman"/>
          <w:color w:val="4F81BD"/>
          <w:sz w:val="78"/>
          <w:szCs w:val="78"/>
        </w:rPr>
        <w:t>Than</w:t>
      </w:r>
      <w:proofErr w:type="gramEnd"/>
      <w:r w:rsidRPr="00591BAF">
        <w:rPr>
          <w:rFonts w:ascii="pg-1ff1" w:eastAsia="Times New Roman" w:hAnsi="pg-1ff1" w:cs="Times New Roman"/>
          <w:color w:val="4F81BD"/>
          <w:sz w:val="78"/>
          <w:szCs w:val="78"/>
        </w:rPr>
        <w:t xml:space="preserve"> Standard Chat</w:t>
      </w:r>
    </w:p>
    <w:p w:rsidR="00591BAF" w:rsidRPr="00591BAF" w:rsidRDefault="00591BAF" w:rsidP="00591BAF">
      <w:pPr>
        <w:shd w:val="clear" w:color="auto" w:fill="FFFFFF"/>
        <w:spacing w:after="0" w:line="0" w:lineRule="auto"/>
        <w:rPr>
          <w:rFonts w:ascii="pg-1ff2" w:eastAsia="Times New Roman" w:hAnsi="pg-1ff2" w:cs="Times New Roman"/>
          <w:color w:val="000000"/>
          <w:sz w:val="66"/>
          <w:szCs w:val="66"/>
        </w:rPr>
      </w:pPr>
      <w:r w:rsidRPr="00591BAF">
        <w:rPr>
          <w:rFonts w:ascii="pg-1ff2" w:eastAsia="Times New Roman" w:hAnsi="pg-1ff2" w:cs="Times New Roman"/>
          <w:color w:val="000000"/>
          <w:sz w:val="66"/>
          <w:szCs w:val="66"/>
        </w:rPr>
        <w:t>""#1#4  #$3</w:t>
      </w:r>
      <w:r w:rsidRPr="00591BAF">
        <w:rPr>
          <w:rFonts w:ascii="pg-1ff3" w:eastAsia="Times New Roman" w:hAnsi="pg-1ff3" w:cs="Times New Roman"/>
          <w:color w:val="000000"/>
          <w:sz w:val="66"/>
          <w:szCs w:val="66"/>
        </w:rPr>
        <w:t>→ →</w:t>
      </w:r>
    </w:p>
    <w:p w:rsidR="00591BAF" w:rsidRPr="00591BAF" w:rsidRDefault="00591BAF" w:rsidP="00591BAF">
      <w:pPr>
        <w:shd w:val="clear" w:color="auto" w:fill="FFFFFF"/>
        <w:spacing w:after="0" w:line="0" w:lineRule="auto"/>
        <w:rPr>
          <w:rFonts w:ascii="pg-1ff2" w:eastAsia="Times New Roman" w:hAnsi="pg-1ff2" w:cs="Times New Roman"/>
          <w:color w:val="000000"/>
          <w:sz w:val="66"/>
          <w:szCs w:val="66"/>
        </w:rPr>
      </w:pPr>
      <w:r w:rsidRPr="00591BAF">
        <w:rPr>
          <w:rFonts w:ascii="pg-1ff2" w:eastAsia="Times New Roman" w:hAnsi="pg-1ff2" w:cs="Times New Roman"/>
          <w:color w:val="000000"/>
          <w:sz w:val="66"/>
          <w:szCs w:val="66"/>
        </w:rPr>
        <w:t>#4 5/1" ""</w:t>
      </w:r>
      <w:proofErr w:type="gramStart"/>
      <w:r w:rsidRPr="00591BAF">
        <w:rPr>
          <w:rFonts w:ascii="pg-1ff2" w:eastAsia="Times New Roman" w:hAnsi="pg-1ff2" w:cs="Times New Roman"/>
          <w:color w:val="000000"/>
          <w:sz w:val="66"/>
          <w:szCs w:val="66"/>
        </w:rPr>
        <w:t>!</w:t>
      </w:r>
      <w:proofErr w:type="gramEnd"/>
      <w:r w:rsidRPr="00591BAF">
        <w:rPr>
          <w:rFonts w:ascii="pg-1ff2" w:eastAsia="Times New Roman" w:hAnsi="pg-1ff2" w:cs="Times New Roman"/>
          <w:color w:val="000000"/>
          <w:sz w:val="66"/>
          <w:szCs w:val="66"/>
        </w:rPr>
        <w:t>!# ##</w:t>
      </w:r>
      <w:r w:rsidRPr="00591BAF">
        <w:rPr>
          <w:rFonts w:ascii="pg-1ff3" w:eastAsia="Times New Roman" w:hAnsi="pg-1ff3" w:cs="Times New Roman"/>
          <w:color w:val="000000"/>
          <w:sz w:val="66"/>
          <w:szCs w:val="66"/>
        </w:rPr>
        <w:t>→ → →</w:t>
      </w:r>
    </w:p>
    <w:p w:rsidR="00591BAF" w:rsidRPr="00591BAF" w:rsidRDefault="00591BAF" w:rsidP="00591BAF">
      <w:pPr>
        <w:shd w:val="clear" w:color="auto" w:fill="FFFFFF"/>
        <w:spacing w:after="0" w:line="0" w:lineRule="auto"/>
        <w:rPr>
          <w:rFonts w:ascii="pg-1ff2" w:eastAsia="Times New Roman" w:hAnsi="pg-1ff2" w:cs="Times New Roman"/>
          <w:color w:val="000000"/>
          <w:sz w:val="66"/>
          <w:szCs w:val="66"/>
        </w:rPr>
      </w:pPr>
      <w:r w:rsidRPr="00591BAF">
        <w:rPr>
          <w:rFonts w:ascii="pg-1ff2" w:eastAsia="Times New Roman" w:hAnsi="pg-1ff2" w:cs="Times New Roman"/>
          <w:color w:val="000000"/>
          <w:sz w:val="66"/>
          <w:szCs w:val="66"/>
        </w:rPr>
        <w:t>## ##/ !"</w:t>
      </w:r>
      <w:proofErr w:type="gramStart"/>
      <w:r w:rsidRPr="00591BAF">
        <w:rPr>
          <w:rFonts w:ascii="pg-1ff2" w:eastAsia="Times New Roman" w:hAnsi="pg-1ff2" w:cs="Times New Roman"/>
          <w:color w:val="000000"/>
          <w:sz w:val="66"/>
          <w:szCs w:val="66"/>
        </w:rPr>
        <w:t>!</w:t>
      </w:r>
      <w:proofErr w:type="gramEnd"/>
      <w:r w:rsidRPr="00591BAF">
        <w:rPr>
          <w:rFonts w:ascii="pg-1ff2" w:eastAsia="Times New Roman" w:hAnsi="pg-1ff2" w:cs="Times New Roman"/>
          <w:color w:val="000000"/>
          <w:sz w:val="66"/>
          <w:szCs w:val="66"/>
        </w:rPr>
        <w:t>!!3</w:t>
      </w:r>
      <w:r w:rsidRPr="00591BAF">
        <w:rPr>
          <w:rFonts w:ascii="pg-1ff3" w:eastAsia="Times New Roman" w:hAnsi="pg-1ff3" w:cs="Times New Roman"/>
          <w:color w:val="000000"/>
          <w:sz w:val="66"/>
          <w:szCs w:val="66"/>
        </w:rPr>
        <w:t>→ →</w:t>
      </w:r>
    </w:p>
    <w:p w:rsidR="00591BAF" w:rsidRPr="00591BAF" w:rsidRDefault="00591BAF" w:rsidP="00591BAF">
      <w:pPr>
        <w:shd w:val="clear" w:color="auto" w:fill="FFFFFF"/>
        <w:spacing w:after="0" w:line="0" w:lineRule="auto"/>
        <w:rPr>
          <w:rFonts w:ascii="pg-1ff2" w:eastAsia="Times New Roman" w:hAnsi="pg-1ff2" w:cs="Times New Roman"/>
          <w:color w:val="000000"/>
          <w:sz w:val="66"/>
          <w:szCs w:val="66"/>
        </w:rPr>
      </w:pPr>
      <w:r w:rsidRPr="00591BAF">
        <w:rPr>
          <w:rFonts w:ascii="pg-1ff2" w:eastAsia="Times New Roman" w:hAnsi="pg-1ff2" w:cs="Times New Roman"/>
          <w:color w:val="000000"/>
          <w:sz w:val="66"/>
          <w:szCs w:val="66"/>
        </w:rPr>
        <w:t>/!##"."#$%&amp;$#!"!##//#</w:t>
      </w:r>
    </w:p>
    <w:p w:rsidR="00591BAF" w:rsidRPr="00591BAF" w:rsidRDefault="00591BAF" w:rsidP="00591BAF">
      <w:pPr>
        <w:shd w:val="clear" w:color="auto" w:fill="FFFFFF"/>
        <w:spacing w:after="0" w:line="0" w:lineRule="auto"/>
        <w:rPr>
          <w:rFonts w:ascii="pg-1ff2" w:eastAsia="Times New Roman" w:hAnsi="pg-1ff2" w:cs="Times New Roman"/>
          <w:color w:val="000000"/>
          <w:sz w:val="66"/>
          <w:szCs w:val="66"/>
        </w:rPr>
      </w:pPr>
      <w:r w:rsidRPr="00591BAF">
        <w:rPr>
          <w:rFonts w:ascii="pg-1ff2" w:eastAsia="Times New Roman" w:hAnsi="pg-1ff2" w:cs="Times New Roman"/>
          <w:color w:val="000000"/>
          <w:sz w:val="66"/>
          <w:szCs w:val="66"/>
        </w:rPr>
        <w:t>.##3</w:t>
      </w:r>
    </w:p>
    <w:p w:rsidR="00591BAF" w:rsidRPr="00591BAF" w:rsidRDefault="00591BAF" w:rsidP="00591BAF">
      <w:pPr>
        <w:shd w:val="clear" w:color="auto" w:fill="FFFFFF"/>
        <w:spacing w:after="0" w:line="0" w:lineRule="auto"/>
        <w:rPr>
          <w:rFonts w:ascii="pg-1ff1" w:eastAsia="Times New Roman" w:hAnsi="pg-1ff1" w:cs="Times New Roman"/>
          <w:color w:val="4F81BD"/>
          <w:sz w:val="78"/>
          <w:szCs w:val="78"/>
        </w:rPr>
      </w:pPr>
      <w:r w:rsidRPr="00591BAF">
        <w:rPr>
          <w:rFonts w:ascii="pg-1ff1" w:eastAsia="Times New Roman" w:hAnsi="pg-1ff1" w:cs="Times New Roman"/>
          <w:color w:val="4F81BD"/>
          <w:sz w:val="78"/>
          <w:szCs w:val="78"/>
        </w:rPr>
        <w:t>Future Technical Extensions</w:t>
      </w:r>
    </w:p>
    <w:p w:rsidR="00591BAF" w:rsidRPr="00591BAF" w:rsidRDefault="00591BAF" w:rsidP="00591BAF">
      <w:pPr>
        <w:shd w:val="clear" w:color="auto" w:fill="FFFFFF"/>
        <w:spacing w:after="0" w:line="0" w:lineRule="auto"/>
        <w:rPr>
          <w:rFonts w:ascii="pg-1ff2" w:eastAsia="Times New Roman" w:hAnsi="pg-1ff2" w:cs="Times New Roman"/>
          <w:color w:val="000000"/>
          <w:sz w:val="66"/>
          <w:szCs w:val="66"/>
        </w:rPr>
      </w:pPr>
      <w:r w:rsidRPr="00591BAF">
        <w:rPr>
          <w:rFonts w:ascii="pg-1ff2" w:eastAsia="Times New Roman" w:hAnsi="pg-1ff2" w:cs="Times New Roman"/>
          <w:color w:val="000000"/>
          <w:sz w:val="66"/>
          <w:szCs w:val="66"/>
        </w:rPr>
        <w:t>##</w:t>
      </w:r>
      <w:proofErr w:type="gramStart"/>
      <w:r w:rsidRPr="00591BAF">
        <w:rPr>
          <w:rFonts w:ascii="pg-1ff2" w:eastAsia="Times New Roman" w:hAnsi="pg-1ff2" w:cs="Times New Roman"/>
          <w:color w:val="000000"/>
          <w:sz w:val="66"/>
          <w:szCs w:val="66"/>
        </w:rPr>
        <w:t>)</w:t>
      </w:r>
      <w:proofErr w:type="gramEnd"/>
      <w:r w:rsidRPr="00591BAF">
        <w:rPr>
          <w:rFonts w:ascii="pg-1ff2" w:eastAsia="Times New Roman" w:hAnsi="pg-1ff2" w:cs="Times New Roman"/>
          <w:color w:val="000000"/>
          <w:sz w:val="66"/>
          <w:szCs w:val="66"/>
        </w:rPr>
        <w:t>1##"!4</w:t>
      </w:r>
    </w:p>
    <w:p w:rsidR="00591BAF" w:rsidRPr="00591BAF" w:rsidRDefault="00591BAF" w:rsidP="00591BAF">
      <w:pPr>
        <w:shd w:val="clear" w:color="auto" w:fill="FFFFFF"/>
        <w:spacing w:after="0" w:line="0" w:lineRule="auto"/>
        <w:rPr>
          <w:rFonts w:ascii="pg-1ff2" w:eastAsia="Times New Roman" w:hAnsi="pg-1ff2" w:cs="Times New Roman"/>
          <w:color w:val="000000"/>
          <w:sz w:val="66"/>
          <w:szCs w:val="66"/>
        </w:rPr>
      </w:pPr>
      <w:r w:rsidRPr="00591BAF">
        <w:rPr>
          <w:rFonts w:ascii="pg-1ff2" w:eastAsia="Times New Roman" w:hAnsi="pg-1ff2" w:cs="Times New Roman"/>
          <w:color w:val="000000"/>
          <w:sz w:val="66"/>
          <w:szCs w:val="66"/>
        </w:rPr>
        <w:t>6#02#"/#</w:t>
      </w:r>
    </w:p>
    <w:p w:rsidR="00591BAF" w:rsidRPr="00591BAF" w:rsidRDefault="00591BAF" w:rsidP="00591BAF">
      <w:pPr>
        <w:shd w:val="clear" w:color="auto" w:fill="FFFFFF"/>
        <w:spacing w:after="0" w:line="0" w:lineRule="auto"/>
        <w:rPr>
          <w:rFonts w:ascii="pg-1ff2" w:eastAsia="Times New Roman" w:hAnsi="pg-1ff2" w:cs="Times New Roman"/>
          <w:color w:val="000000"/>
          <w:sz w:val="66"/>
          <w:szCs w:val="66"/>
        </w:rPr>
      </w:pPr>
      <w:r w:rsidRPr="00591BAF">
        <w:rPr>
          <w:rFonts w:ascii="pg-1ff2" w:eastAsia="Times New Roman" w:hAnsi="pg-1ff2" w:cs="Times New Roman"/>
          <w:color w:val="000000"/>
          <w:sz w:val="66"/>
          <w:szCs w:val="66"/>
        </w:rPr>
        <w:t>65/17/.0"%#</w:t>
      </w:r>
    </w:p>
    <w:p w:rsidR="00591BAF" w:rsidRPr="00591BAF" w:rsidRDefault="00591BAF" w:rsidP="00591BAF">
      <w:pPr>
        <w:shd w:val="clear" w:color="auto" w:fill="FFFFFF"/>
        <w:spacing w:after="0" w:line="0" w:lineRule="auto"/>
        <w:rPr>
          <w:rFonts w:ascii="pg-1ff2" w:eastAsia="Times New Roman" w:hAnsi="pg-1ff2" w:cs="Times New Roman"/>
          <w:color w:val="000000"/>
          <w:sz w:val="66"/>
          <w:szCs w:val="66"/>
        </w:rPr>
      </w:pPr>
      <w:r w:rsidRPr="00591BAF">
        <w:rPr>
          <w:rFonts w:ascii="pg-1ff2" w:eastAsia="Times New Roman" w:hAnsi="pg-1ff2" w:cs="Times New Roman"/>
          <w:color w:val="000000"/>
          <w:sz w:val="66"/>
          <w:szCs w:val="66"/>
        </w:rPr>
        <w:t>6</w:t>
      </w:r>
      <w:proofErr w:type="gramStart"/>
      <w:r w:rsidRPr="00591BAF">
        <w:rPr>
          <w:rFonts w:ascii="pg-1ff2" w:eastAsia="Times New Roman" w:hAnsi="pg-1ff2" w:cs="Times New Roman"/>
          <w:color w:val="000000"/>
          <w:sz w:val="66"/>
          <w:szCs w:val="66"/>
        </w:rPr>
        <w:t>!</w:t>
      </w:r>
      <w:proofErr w:type="gramEnd"/>
      <w:r w:rsidRPr="00591BAF">
        <w:rPr>
          <w:rFonts w:ascii="pg-1ff2" w:eastAsia="Times New Roman" w:hAnsi="pg-1ff2" w:cs="Times New Roman"/>
          <w:color w:val="000000"/>
          <w:sz w:val="66"/>
          <w:szCs w:val="66"/>
        </w:rPr>
        <w:t>"1!#!#1##</w:t>
      </w:r>
    </w:p>
    <w:p w:rsidR="00591BAF" w:rsidRPr="00591BAF" w:rsidRDefault="00591BAF" w:rsidP="00591BAF">
      <w:pPr>
        <w:shd w:val="clear" w:color="auto" w:fill="FFFFFF"/>
        <w:spacing w:after="0" w:line="0" w:lineRule="auto"/>
        <w:rPr>
          <w:rFonts w:ascii="pg-1ff2" w:eastAsia="Times New Roman" w:hAnsi="pg-1ff2" w:cs="Times New Roman"/>
          <w:color w:val="000000"/>
          <w:sz w:val="66"/>
          <w:szCs w:val="66"/>
        </w:rPr>
      </w:pPr>
      <w:r w:rsidRPr="00591BAF">
        <w:rPr>
          <w:rFonts w:ascii="pg-1ff2" w:eastAsia="Times New Roman" w:hAnsi="pg-1ff2" w:cs="Times New Roman"/>
          <w:color w:val="000000"/>
          <w:sz w:val="66"/>
          <w:szCs w:val="66"/>
        </w:rPr>
        <w:t>6%"##$##"</w:t>
      </w:r>
    </w:p>
    <w:p w:rsidR="00591BAF" w:rsidRPr="00591BAF" w:rsidRDefault="00591BAF" w:rsidP="00591BAF">
      <w:pPr>
        <w:shd w:val="clear" w:color="auto" w:fill="FFFFFF"/>
        <w:spacing w:after="0" w:line="0" w:lineRule="auto"/>
        <w:rPr>
          <w:rFonts w:ascii="pg-1ff1" w:eastAsia="Times New Roman" w:hAnsi="pg-1ff1" w:cs="Times New Roman"/>
          <w:color w:val="365F91"/>
          <w:sz w:val="84"/>
          <w:szCs w:val="84"/>
        </w:rPr>
      </w:pPr>
      <w:r w:rsidRPr="00591BAF">
        <w:rPr>
          <w:rFonts w:ascii="pg-1ff1" w:eastAsia="Times New Roman" w:hAnsi="pg-1ff1" w:cs="Times New Roman"/>
          <w:color w:val="365F91"/>
          <w:sz w:val="84"/>
          <w:szCs w:val="84"/>
        </w:rPr>
        <w:t>CLIP Technical Architecture Overview</w:t>
      </w:r>
    </w:p>
    <w:p w:rsidR="00591BAF" w:rsidRPr="00591BAF" w:rsidRDefault="00591BAF" w:rsidP="00591BAF">
      <w:pPr>
        <w:shd w:val="clear" w:color="auto" w:fill="FFFFFF"/>
        <w:spacing w:after="0" w:line="0" w:lineRule="auto"/>
        <w:rPr>
          <w:rFonts w:ascii="pg-1ff1" w:eastAsia="Times New Roman" w:hAnsi="pg-1ff1" w:cs="Times New Roman"/>
          <w:color w:val="4F81BD"/>
          <w:sz w:val="78"/>
          <w:szCs w:val="78"/>
        </w:rPr>
      </w:pPr>
      <w:r w:rsidRPr="00591BAF">
        <w:rPr>
          <w:rFonts w:ascii="pg-1ff1" w:eastAsia="Times New Roman" w:hAnsi="pg-1ff1" w:cs="Times New Roman"/>
          <w:color w:val="4F81BD"/>
          <w:sz w:val="78"/>
          <w:szCs w:val="78"/>
        </w:rPr>
        <w:t>Conceptual Architecture</w:t>
      </w:r>
    </w:p>
    <w:p w:rsidR="00591BAF" w:rsidRPr="00591BAF" w:rsidRDefault="00591BAF" w:rsidP="00591BAF">
      <w:pPr>
        <w:shd w:val="clear" w:color="auto" w:fill="FFFFFF"/>
        <w:spacing w:after="0" w:line="0" w:lineRule="auto"/>
        <w:rPr>
          <w:rFonts w:ascii="pg-1ff2" w:eastAsia="Times New Roman" w:hAnsi="pg-1ff2" w:cs="Times New Roman"/>
          <w:color w:val="000000"/>
          <w:sz w:val="66"/>
          <w:szCs w:val="66"/>
        </w:rPr>
      </w:pPr>
      <w:r w:rsidRPr="00591BAF">
        <w:rPr>
          <w:rFonts w:ascii="pg-1ff2" w:eastAsia="Times New Roman" w:hAnsi="pg-1ff2" w:cs="Times New Roman"/>
          <w:color w:val="000000"/>
          <w:sz w:val="66"/>
          <w:szCs w:val="66"/>
        </w:rPr>
        <w:t></w:t>
      </w:r>
    </w:p>
    <w:p w:rsidR="00591BAF" w:rsidRPr="00591BAF" w:rsidRDefault="00591BAF" w:rsidP="00591BAF">
      <w:pPr>
        <w:shd w:val="clear" w:color="auto" w:fill="FFFFFF"/>
        <w:spacing w:after="0" w:line="0" w:lineRule="auto"/>
        <w:rPr>
          <w:rFonts w:ascii="pg-1ff2" w:eastAsia="Times New Roman" w:hAnsi="pg-1ff2" w:cs="Times New Roman"/>
          <w:color w:val="000000"/>
          <w:sz w:val="66"/>
          <w:szCs w:val="66"/>
        </w:rPr>
      </w:pPr>
      <w:r w:rsidRPr="00591BAF">
        <w:rPr>
          <w:rFonts w:ascii="pg-1ff2" w:eastAsia="Times New Roman" w:hAnsi="pg-1ff2" w:cs="Times New Roman"/>
          <w:color w:val="000000"/>
          <w:sz w:val="66"/>
          <w:szCs w:val="66"/>
        </w:rPr>
        <w:t></w:t>
      </w:r>
      <w:r w:rsidRPr="00591BAF">
        <w:rPr>
          <w:rFonts w:ascii="pg-1ff3" w:eastAsia="Times New Roman" w:hAnsi="pg-1ff3" w:cs="Times New Roman"/>
          <w:color w:val="000000"/>
          <w:sz w:val="66"/>
          <w:szCs w:val="66"/>
        </w:rPr>
        <w:t>↓</w:t>
      </w:r>
    </w:p>
    <w:p w:rsidR="00591BAF" w:rsidRPr="00591BAF" w:rsidRDefault="00591BAF" w:rsidP="00591BAF">
      <w:pPr>
        <w:shd w:val="clear" w:color="auto" w:fill="FFFFFF"/>
        <w:spacing w:after="0" w:line="0" w:lineRule="auto"/>
        <w:rPr>
          <w:rFonts w:ascii="pg-1ff2" w:eastAsia="Times New Roman" w:hAnsi="pg-1ff2" w:cs="Times New Roman"/>
          <w:color w:val="000000"/>
          <w:sz w:val="66"/>
          <w:szCs w:val="66"/>
        </w:rPr>
      </w:pPr>
      <w:r w:rsidRPr="00591BAF">
        <w:rPr>
          <w:rFonts w:ascii="pg-1ff2" w:eastAsia="Times New Roman" w:hAnsi="pg-1ff2" w:cs="Times New Roman"/>
          <w:color w:val="000000"/>
          <w:sz w:val="66"/>
          <w:szCs w:val="66"/>
        </w:rPr>
        <w:t> !"##$%&amp;$"</w:t>
      </w:r>
    </w:p>
    <w:p w:rsidR="00591BAF" w:rsidRPr="00591BAF" w:rsidRDefault="00591BAF" w:rsidP="00591BAF">
      <w:pPr>
        <w:shd w:val="clear" w:color="auto" w:fill="FFFFFF"/>
        <w:spacing w:after="0" w:line="0" w:lineRule="auto"/>
        <w:rPr>
          <w:rFonts w:ascii="pg-1ff2" w:eastAsia="Times New Roman" w:hAnsi="pg-1ff2" w:cs="Times New Roman"/>
          <w:color w:val="000000"/>
          <w:sz w:val="66"/>
          <w:szCs w:val="66"/>
        </w:rPr>
      </w:pPr>
      <w:r w:rsidRPr="00591BAF">
        <w:rPr>
          <w:rFonts w:ascii="pg-1ff2" w:eastAsia="Times New Roman" w:hAnsi="pg-1ff2" w:cs="Times New Roman"/>
          <w:color w:val="000000"/>
          <w:sz w:val="66"/>
          <w:szCs w:val="66"/>
        </w:rPr>
        <w:t></w:t>
      </w:r>
      <w:r w:rsidRPr="00591BAF">
        <w:rPr>
          <w:rFonts w:ascii="pg-1ff3" w:eastAsia="Times New Roman" w:hAnsi="pg-1ff3" w:cs="Times New Roman"/>
          <w:color w:val="000000"/>
          <w:sz w:val="66"/>
          <w:szCs w:val="66"/>
        </w:rPr>
        <w:t>↓</w:t>
      </w:r>
    </w:p>
    <w:p w:rsidR="00591BAF" w:rsidRPr="00591BAF" w:rsidRDefault="00591BAF" w:rsidP="00591BAF">
      <w:pPr>
        <w:shd w:val="clear" w:color="auto" w:fill="FFFFFF"/>
        <w:spacing w:after="0" w:line="0" w:lineRule="auto"/>
        <w:rPr>
          <w:rFonts w:ascii="pg-1ff2" w:eastAsia="Times New Roman" w:hAnsi="pg-1ff2" w:cs="Times New Roman"/>
          <w:color w:val="000000"/>
          <w:sz w:val="66"/>
          <w:szCs w:val="66"/>
        </w:rPr>
      </w:pPr>
      <w:r w:rsidRPr="00591BAF">
        <w:rPr>
          <w:rFonts w:ascii="pg-1ff2" w:eastAsia="Times New Roman" w:hAnsi="pg-1ff2" w:cs="Times New Roman"/>
          <w:color w:val="000000"/>
          <w:sz w:val="66"/>
          <w:szCs w:val="66"/>
        </w:rPr>
        <w:t>'(  )""##</w:t>
      </w:r>
    </w:p>
    <w:p w:rsidR="00591BAF" w:rsidRPr="00591BAF" w:rsidRDefault="00591BAF" w:rsidP="00591BAF">
      <w:pPr>
        <w:shd w:val="clear" w:color="auto" w:fill="FFFFFF"/>
        <w:spacing w:after="0" w:line="0" w:lineRule="auto"/>
        <w:rPr>
          <w:rFonts w:ascii="pg-1ff2" w:eastAsia="Times New Roman" w:hAnsi="pg-1ff2" w:cs="Times New Roman"/>
          <w:color w:val="000000"/>
          <w:sz w:val="66"/>
          <w:szCs w:val="66"/>
        </w:rPr>
      </w:pPr>
      <w:r w:rsidRPr="00591BAF">
        <w:rPr>
          <w:rFonts w:ascii="pg-1ff2" w:eastAsia="Times New Roman" w:hAnsi="pg-1ff2" w:cs="Times New Roman"/>
          <w:color w:val="000000"/>
          <w:sz w:val="66"/>
          <w:szCs w:val="66"/>
        </w:rPr>
        <w:t></w:t>
      </w:r>
      <w:r w:rsidRPr="00591BAF">
        <w:rPr>
          <w:rFonts w:ascii="pg-1ff3" w:eastAsia="Times New Roman" w:hAnsi="pg-1ff3" w:cs="Times New Roman"/>
          <w:color w:val="000000"/>
          <w:sz w:val="66"/>
          <w:szCs w:val="66"/>
        </w:rPr>
        <w:t>↓</w:t>
      </w:r>
    </w:p>
    <w:p w:rsidR="00591BAF" w:rsidRPr="00591BAF" w:rsidRDefault="00591BAF" w:rsidP="00591BAF">
      <w:pPr>
        <w:shd w:val="clear" w:color="auto" w:fill="FFFFFF"/>
        <w:spacing w:after="0" w:line="0" w:lineRule="auto"/>
        <w:rPr>
          <w:rFonts w:ascii="pg-1ff2" w:eastAsia="Times New Roman" w:hAnsi="pg-1ff2" w:cs="Times New Roman"/>
          <w:color w:val="000000"/>
          <w:sz w:val="66"/>
          <w:szCs w:val="66"/>
        </w:rPr>
      </w:pPr>
      <w:r w:rsidRPr="00591BAF">
        <w:rPr>
          <w:rFonts w:ascii="pg-1ff2" w:eastAsia="Times New Roman" w:hAnsi="pg-1ff2" w:cs="Times New Roman"/>
          <w:color w:val="000000"/>
          <w:sz w:val="66"/>
          <w:szCs w:val="66"/>
        </w:rPr>
        <w:t>'''*+,'*-*".####</w:t>
      </w:r>
    </w:p>
    <w:p w:rsidR="00591BAF" w:rsidRPr="00591BAF" w:rsidRDefault="00591BAF" w:rsidP="00591BAF">
      <w:pPr>
        <w:shd w:val="clear" w:color="auto" w:fill="FFFFFF"/>
        <w:spacing w:after="0" w:line="0" w:lineRule="auto"/>
        <w:rPr>
          <w:rFonts w:ascii="pg-1ff2" w:eastAsia="Times New Roman" w:hAnsi="pg-1ff2" w:cs="Times New Roman"/>
          <w:color w:val="000000"/>
          <w:sz w:val="66"/>
          <w:szCs w:val="66"/>
        </w:rPr>
      </w:pPr>
      <w:r w:rsidRPr="00591BAF">
        <w:rPr>
          <w:rFonts w:ascii="pg-1ff2" w:eastAsia="Times New Roman" w:hAnsi="pg-1ff2" w:cs="Times New Roman"/>
          <w:color w:val="000000"/>
          <w:sz w:val="66"/>
          <w:szCs w:val="66"/>
        </w:rPr>
        <w:t>#/0/1</w:t>
      </w:r>
      <w:proofErr w:type="gramStart"/>
      <w:r w:rsidRPr="00591BAF">
        <w:rPr>
          <w:rFonts w:ascii="pg-1ff2" w:eastAsia="Times New Roman" w:hAnsi="pg-1ff2" w:cs="Times New Roman"/>
          <w:color w:val="000000"/>
          <w:sz w:val="66"/>
          <w:szCs w:val="66"/>
        </w:rPr>
        <w:t>!</w:t>
      </w:r>
      <w:proofErr w:type="gramEnd"/>
      <w:r w:rsidRPr="00591BAF">
        <w:rPr>
          <w:rFonts w:ascii="pg-1ff2" w:eastAsia="Times New Roman" w:hAnsi="pg-1ff2" w:cs="Times New Roman"/>
          <w:color w:val="000000"/>
          <w:sz w:val="66"/>
          <w:szCs w:val="66"/>
        </w:rPr>
        <w:t>#"#!2#</w:t>
      </w:r>
    </w:p>
    <w:p w:rsidR="00591BAF" w:rsidRPr="00591BAF" w:rsidRDefault="00591BAF" w:rsidP="00591BAF">
      <w:pPr>
        <w:shd w:val="clear" w:color="auto" w:fill="FFFFFF"/>
        <w:spacing w:after="0" w:line="0" w:lineRule="auto"/>
        <w:rPr>
          <w:rFonts w:ascii="pg-1ff2" w:eastAsia="Times New Roman" w:hAnsi="pg-1ff2" w:cs="Times New Roman"/>
          <w:color w:val="000000"/>
          <w:sz w:val="66"/>
          <w:szCs w:val="66"/>
        </w:rPr>
      </w:pPr>
      <w:r w:rsidRPr="00591BAF">
        <w:rPr>
          <w:rFonts w:ascii="pg-1ff2" w:eastAsia="Times New Roman" w:hAnsi="pg-1ff2" w:cs="Times New Roman"/>
          <w:color w:val="000000"/>
          <w:sz w:val="66"/>
          <w:szCs w:val="66"/>
        </w:rPr>
        <w:t></w:t>
      </w:r>
      <w:r w:rsidRPr="00591BAF">
        <w:rPr>
          <w:rFonts w:ascii="pg-1ff3" w:eastAsia="Times New Roman" w:hAnsi="pg-1ff3" w:cs="Times New Roman"/>
          <w:color w:val="000000"/>
          <w:sz w:val="66"/>
          <w:szCs w:val="66"/>
        </w:rPr>
        <w:t>↓</w:t>
      </w:r>
    </w:p>
    <w:p w:rsidR="00591BAF" w:rsidRPr="00591BAF" w:rsidRDefault="00591BAF" w:rsidP="00591BAF">
      <w:pPr>
        <w:shd w:val="clear" w:color="auto" w:fill="FFFFFF"/>
        <w:spacing w:after="0" w:line="0" w:lineRule="auto"/>
        <w:rPr>
          <w:rFonts w:ascii="pg-1ff2" w:eastAsia="Times New Roman" w:hAnsi="pg-1ff2" w:cs="Times New Roman"/>
          <w:color w:val="000000"/>
          <w:sz w:val="66"/>
          <w:szCs w:val="66"/>
        </w:rPr>
      </w:pPr>
      <w:r w:rsidRPr="00591BAF">
        <w:rPr>
          <w:rFonts w:ascii="pg-1ff2" w:eastAsia="Times New Roman" w:hAnsi="pg-1ff2" w:cs="Times New Roman"/>
          <w:color w:val="000000"/>
          <w:sz w:val="66"/>
          <w:szCs w:val="66"/>
        </w:rPr>
        <w:t>(' #"!#"/###</w:t>
      </w:r>
    </w:p>
    <w:p w:rsidR="00591BAF" w:rsidRPr="00591BAF" w:rsidRDefault="00591BAF" w:rsidP="00591BAF">
      <w:pPr>
        <w:shd w:val="clear" w:color="auto" w:fill="FFFFFF"/>
        <w:spacing w:after="0" w:line="0" w:lineRule="auto"/>
        <w:rPr>
          <w:rFonts w:ascii="pg-1ff2" w:eastAsia="Times New Roman" w:hAnsi="pg-1ff2" w:cs="Times New Roman"/>
          <w:color w:val="000000"/>
          <w:sz w:val="66"/>
          <w:szCs w:val="66"/>
        </w:rPr>
      </w:pPr>
      <w:r w:rsidRPr="00591BAF">
        <w:rPr>
          <w:rFonts w:ascii="pg-1ff2" w:eastAsia="Times New Roman" w:hAnsi="pg-1ff2" w:cs="Times New Roman"/>
          <w:color w:val="000000"/>
          <w:sz w:val="66"/>
          <w:szCs w:val="66"/>
        </w:rPr>
        <w:t>.#</w:t>
      </w:r>
    </w:p>
    <w:p w:rsidR="00591BAF" w:rsidRPr="00591BAF" w:rsidRDefault="00591BAF" w:rsidP="00591BAF">
      <w:pPr>
        <w:shd w:val="clear" w:color="auto" w:fill="FFFFFF"/>
        <w:spacing w:after="0" w:line="0" w:lineRule="auto"/>
        <w:rPr>
          <w:rFonts w:ascii="pg-1ff2" w:eastAsia="Times New Roman" w:hAnsi="pg-1ff2" w:cs="Times New Roman"/>
          <w:color w:val="000000"/>
          <w:sz w:val="66"/>
          <w:szCs w:val="66"/>
        </w:rPr>
      </w:pPr>
      <w:r w:rsidRPr="00591BAF">
        <w:rPr>
          <w:rFonts w:ascii="pg-1ff2" w:eastAsia="Times New Roman" w:hAnsi="pg-1ff2" w:cs="Times New Roman"/>
          <w:color w:val="000000"/>
          <w:sz w:val="66"/>
          <w:szCs w:val="66"/>
        </w:rPr>
        <w:t></w:t>
      </w:r>
      <w:r w:rsidRPr="00591BAF">
        <w:rPr>
          <w:rFonts w:ascii="pg-1ff3" w:eastAsia="Times New Roman" w:hAnsi="pg-1ff3" w:cs="Times New Roman"/>
          <w:color w:val="000000"/>
          <w:sz w:val="66"/>
          <w:szCs w:val="66"/>
        </w:rPr>
        <w:t>↓</w:t>
      </w:r>
    </w:p>
    <w:p w:rsidR="00591BAF" w:rsidRPr="00591BAF" w:rsidRDefault="00591BAF" w:rsidP="00591BAF">
      <w:pPr>
        <w:shd w:val="clear" w:color="auto" w:fill="FFFFFF"/>
        <w:spacing w:after="0" w:line="0" w:lineRule="auto"/>
        <w:rPr>
          <w:rFonts w:ascii="pg-1ff2" w:eastAsia="Times New Roman" w:hAnsi="pg-1ff2" w:cs="Times New Roman"/>
          <w:color w:val="000000"/>
          <w:sz w:val="66"/>
          <w:szCs w:val="66"/>
        </w:rPr>
      </w:pPr>
      <w:r w:rsidRPr="00591BAF">
        <w:rPr>
          <w:rFonts w:ascii="pg-1ff2" w:eastAsia="Times New Roman" w:hAnsi="pg-1ff2" w:cs="Times New Roman"/>
          <w:color w:val="000000"/>
          <w:sz w:val="66"/>
          <w:szCs w:val="66"/>
        </w:rPr>
        <w:t></w:t>
      </w:r>
      <w:proofErr w:type="gramStart"/>
      <w:r w:rsidRPr="00591BAF">
        <w:rPr>
          <w:rFonts w:ascii="pg-1ff2" w:eastAsia="Times New Roman" w:hAnsi="pg-1ff2" w:cs="Times New Roman"/>
          <w:color w:val="000000"/>
          <w:sz w:val="66"/>
          <w:szCs w:val="66"/>
        </w:rPr>
        <w:t>(</w:t>
      </w:r>
      <w:proofErr w:type="gramEnd"/>
      <w:r w:rsidRPr="00591BAF">
        <w:rPr>
          <w:rFonts w:ascii="pg-1ff2" w:eastAsia="Times New Roman" w:hAnsi="pg-1ff2" w:cs="Times New Roman"/>
          <w:color w:val="000000"/>
          <w:sz w:val="66"/>
          <w:szCs w:val="66"/>
        </w:rPr>
        <w:t>"#"##"#"#*0!</w:t>
      </w:r>
    </w:p>
    <w:p w:rsidR="00591BAF" w:rsidRPr="00591BAF" w:rsidRDefault="00591BAF" w:rsidP="00591BAF">
      <w:pPr>
        <w:shd w:val="clear" w:color="auto" w:fill="FFFFFF"/>
        <w:spacing w:after="0" w:line="0" w:lineRule="auto"/>
        <w:rPr>
          <w:rFonts w:ascii="pg-1ff1" w:eastAsia="Times New Roman" w:hAnsi="pg-1ff1" w:cs="Times New Roman"/>
          <w:color w:val="4F81BD"/>
          <w:sz w:val="78"/>
          <w:szCs w:val="78"/>
        </w:rPr>
      </w:pPr>
      <w:r w:rsidRPr="00591BAF">
        <w:rPr>
          <w:rFonts w:ascii="pg-1ff1" w:eastAsia="Times New Roman" w:hAnsi="pg-1ff1" w:cs="Times New Roman"/>
          <w:color w:val="4F81BD"/>
          <w:sz w:val="78"/>
          <w:szCs w:val="78"/>
        </w:rPr>
        <w:t>Key Technical Insight</w:t>
      </w:r>
    </w:p>
    <w:p w:rsidR="00591BAF" w:rsidRPr="00591BAF" w:rsidRDefault="00591BAF" w:rsidP="00591BAF">
      <w:pPr>
        <w:shd w:val="clear" w:color="auto" w:fill="FFFFFF"/>
        <w:spacing w:after="0" w:line="0" w:lineRule="auto"/>
        <w:rPr>
          <w:rFonts w:ascii="pg-1ff2" w:eastAsia="Times New Roman" w:hAnsi="pg-1ff2" w:cs="Times New Roman"/>
          <w:color w:val="000000"/>
          <w:sz w:val="66"/>
          <w:szCs w:val="66"/>
        </w:rPr>
      </w:pPr>
      <w:r w:rsidRPr="00591BAF">
        <w:rPr>
          <w:rFonts w:ascii="pg-1ff2" w:eastAsia="Times New Roman" w:hAnsi="pg-1ff2" w:cs="Times New Roman"/>
          <w:color w:val="000000"/>
          <w:sz w:val="66"/>
          <w:szCs w:val="66"/>
        </w:rPr>
        <w:t>##3#"0#"####0/1</w:t>
      </w:r>
    </w:p>
    <w:p w:rsidR="00591BAF" w:rsidRPr="00591BAF" w:rsidRDefault="00591BAF" w:rsidP="00591BAF">
      <w:pPr>
        <w:shd w:val="clear" w:color="auto" w:fill="FFFFFF"/>
        <w:spacing w:after="0" w:line="0" w:lineRule="auto"/>
        <w:rPr>
          <w:rFonts w:ascii="pg-1ff2" w:eastAsia="Times New Roman" w:hAnsi="pg-1ff2" w:cs="Times New Roman"/>
          <w:color w:val="000000"/>
          <w:sz w:val="66"/>
          <w:szCs w:val="66"/>
        </w:rPr>
      </w:pPr>
      <w:r w:rsidRPr="00591BAF">
        <w:rPr>
          <w:rFonts w:ascii="pg-1ff2" w:eastAsia="Times New Roman" w:hAnsi="pg-1ff2" w:cs="Times New Roman"/>
          <w:color w:val="000000"/>
          <w:sz w:val="66"/>
          <w:szCs w:val="66"/>
        </w:rPr>
        <w:t>#</w:t>
      </w:r>
      <w:proofErr w:type="gramStart"/>
      <w:r w:rsidRPr="00591BAF">
        <w:rPr>
          <w:rFonts w:ascii="pg-1ff2" w:eastAsia="Times New Roman" w:hAnsi="pg-1ff2" w:cs="Times New Roman"/>
          <w:color w:val="000000"/>
          <w:sz w:val="66"/>
          <w:szCs w:val="66"/>
        </w:rPr>
        <w:t>!</w:t>
      </w:r>
      <w:proofErr w:type="gramEnd"/>
      <w:r w:rsidRPr="00591BAF">
        <w:rPr>
          <w:rFonts w:ascii="pg-1ff2" w:eastAsia="Times New Roman" w:hAnsi="pg-1ff2" w:cs="Times New Roman"/>
          <w:color w:val="000000"/>
          <w:sz w:val="66"/>
          <w:szCs w:val="66"/>
        </w:rPr>
        <w:t>####2!!"/1#!#</w:t>
      </w:r>
    </w:p>
    <w:p w:rsidR="00591BAF" w:rsidRPr="00591BAF" w:rsidRDefault="00591BAF" w:rsidP="00591BAF">
      <w:pPr>
        <w:shd w:val="clear" w:color="auto" w:fill="FFFFFF"/>
        <w:spacing w:after="0" w:line="0" w:lineRule="auto"/>
        <w:rPr>
          <w:rFonts w:ascii="pg-1ff2" w:eastAsia="Times New Roman" w:hAnsi="pg-1ff2" w:cs="Times New Roman"/>
          <w:color w:val="000000"/>
          <w:sz w:val="66"/>
          <w:szCs w:val="66"/>
        </w:rPr>
      </w:pPr>
      <w:r w:rsidRPr="00591BAF">
        <w:rPr>
          <w:rFonts w:ascii="pg-1ff2" w:eastAsia="Times New Roman" w:hAnsi="pg-1ff2" w:cs="Times New Roman"/>
          <w:color w:val="000000"/>
          <w:sz w:val="66"/>
          <w:szCs w:val="66"/>
        </w:rPr>
        <w:t>"#""#</w:t>
      </w:r>
      <w:proofErr w:type="gramStart"/>
      <w:r w:rsidRPr="00591BAF">
        <w:rPr>
          <w:rFonts w:ascii="pg-1ff2" w:eastAsia="Times New Roman" w:hAnsi="pg-1ff2" w:cs="Times New Roman"/>
          <w:color w:val="000000"/>
          <w:sz w:val="66"/>
          <w:szCs w:val="66"/>
        </w:rPr>
        <w:t>!</w:t>
      </w:r>
      <w:proofErr w:type="gramEnd"/>
      <w:r w:rsidRPr="00591BAF">
        <w:rPr>
          <w:rFonts w:ascii="pg-1ff2" w:eastAsia="Times New Roman" w:hAnsi="pg-1ff2" w:cs="Times New Roman"/>
          <w:color w:val="000000"/>
          <w:sz w:val="66"/>
          <w:szCs w:val="66"/>
        </w:rPr>
        <w:t>3</w:t>
      </w:r>
    </w:p>
    <w:p w:rsidR="00591BAF" w:rsidRPr="00591BAF" w:rsidRDefault="00591BAF" w:rsidP="00591BAF">
      <w:pPr>
        <w:shd w:val="clear" w:color="auto" w:fill="FFFFFF"/>
        <w:spacing w:after="0" w:line="0" w:lineRule="auto"/>
        <w:rPr>
          <w:rFonts w:ascii="pg-1ff1" w:eastAsia="Times New Roman" w:hAnsi="pg-1ff1" w:cs="Times New Roman"/>
          <w:color w:val="4F81BD"/>
          <w:sz w:val="78"/>
          <w:szCs w:val="78"/>
        </w:rPr>
      </w:pPr>
      <w:r w:rsidRPr="00591BAF">
        <w:rPr>
          <w:rFonts w:ascii="pg-1ff1" w:eastAsia="Times New Roman" w:hAnsi="pg-1ff1" w:cs="Times New Roman"/>
          <w:color w:val="4F81BD"/>
          <w:sz w:val="78"/>
          <w:szCs w:val="78"/>
        </w:rPr>
        <w:t xml:space="preserve">Why CLIP Works </w:t>
      </w:r>
      <w:proofErr w:type="spellStart"/>
      <w:r w:rsidRPr="00591BAF">
        <w:rPr>
          <w:rFonts w:ascii="pg-1ff1" w:eastAsia="Times New Roman" w:hAnsi="pg-1ff1" w:cs="Times New Roman"/>
          <w:color w:val="4F81BD"/>
          <w:sz w:val="78"/>
          <w:szCs w:val="78"/>
        </w:rPr>
        <w:t>Dierently</w:t>
      </w:r>
      <w:proofErr w:type="spellEnd"/>
      <w:r w:rsidRPr="00591BAF">
        <w:rPr>
          <w:rFonts w:ascii="pg-1ff1" w:eastAsia="Times New Roman" w:hAnsi="pg-1ff1" w:cs="Times New Roman"/>
          <w:color w:val="4F81BD"/>
          <w:sz w:val="78"/>
          <w:szCs w:val="78"/>
        </w:rPr>
        <w:t xml:space="preserve"> </w:t>
      </w:r>
      <w:proofErr w:type="gramStart"/>
      <w:r w:rsidRPr="00591BAF">
        <w:rPr>
          <w:rFonts w:ascii="pg-1ff1" w:eastAsia="Times New Roman" w:hAnsi="pg-1ff1" w:cs="Times New Roman"/>
          <w:color w:val="4F81BD"/>
          <w:sz w:val="78"/>
          <w:szCs w:val="78"/>
        </w:rPr>
        <w:t>Than</w:t>
      </w:r>
      <w:proofErr w:type="gramEnd"/>
      <w:r w:rsidRPr="00591BAF">
        <w:rPr>
          <w:rFonts w:ascii="pg-1ff1" w:eastAsia="Times New Roman" w:hAnsi="pg-1ff1" w:cs="Times New Roman"/>
          <w:color w:val="4F81BD"/>
          <w:sz w:val="78"/>
          <w:szCs w:val="78"/>
        </w:rPr>
        <w:t xml:space="preserve"> Standard Chat</w:t>
      </w:r>
    </w:p>
    <w:p w:rsidR="00591BAF" w:rsidRPr="00591BAF" w:rsidRDefault="00591BAF" w:rsidP="00591BAF">
      <w:pPr>
        <w:shd w:val="clear" w:color="auto" w:fill="FFFFFF"/>
        <w:spacing w:after="0" w:line="0" w:lineRule="auto"/>
        <w:rPr>
          <w:rFonts w:ascii="pg-1ff2" w:eastAsia="Times New Roman" w:hAnsi="pg-1ff2" w:cs="Times New Roman"/>
          <w:color w:val="000000"/>
          <w:sz w:val="66"/>
          <w:szCs w:val="66"/>
        </w:rPr>
      </w:pPr>
      <w:r w:rsidRPr="00591BAF">
        <w:rPr>
          <w:rFonts w:ascii="pg-1ff2" w:eastAsia="Times New Roman" w:hAnsi="pg-1ff2" w:cs="Times New Roman"/>
          <w:color w:val="000000"/>
          <w:sz w:val="66"/>
          <w:szCs w:val="66"/>
        </w:rPr>
        <w:t>""#1#4  #$3</w:t>
      </w:r>
      <w:r w:rsidRPr="00591BAF">
        <w:rPr>
          <w:rFonts w:ascii="pg-1ff3" w:eastAsia="Times New Roman" w:hAnsi="pg-1ff3" w:cs="Times New Roman"/>
          <w:color w:val="000000"/>
          <w:sz w:val="66"/>
          <w:szCs w:val="66"/>
        </w:rPr>
        <w:t>→ →</w:t>
      </w:r>
    </w:p>
    <w:p w:rsidR="00591BAF" w:rsidRPr="00591BAF" w:rsidRDefault="00591BAF" w:rsidP="00591BAF">
      <w:pPr>
        <w:shd w:val="clear" w:color="auto" w:fill="FFFFFF"/>
        <w:spacing w:after="0" w:line="0" w:lineRule="auto"/>
        <w:rPr>
          <w:rFonts w:ascii="pg-1ff2" w:eastAsia="Times New Roman" w:hAnsi="pg-1ff2" w:cs="Times New Roman"/>
          <w:color w:val="000000"/>
          <w:sz w:val="66"/>
          <w:szCs w:val="66"/>
        </w:rPr>
      </w:pPr>
      <w:r w:rsidRPr="00591BAF">
        <w:rPr>
          <w:rFonts w:ascii="pg-1ff2" w:eastAsia="Times New Roman" w:hAnsi="pg-1ff2" w:cs="Times New Roman"/>
          <w:color w:val="000000"/>
          <w:sz w:val="66"/>
          <w:szCs w:val="66"/>
        </w:rPr>
        <w:t>#4 5/1" ""</w:t>
      </w:r>
      <w:proofErr w:type="gramStart"/>
      <w:r w:rsidRPr="00591BAF">
        <w:rPr>
          <w:rFonts w:ascii="pg-1ff2" w:eastAsia="Times New Roman" w:hAnsi="pg-1ff2" w:cs="Times New Roman"/>
          <w:color w:val="000000"/>
          <w:sz w:val="66"/>
          <w:szCs w:val="66"/>
        </w:rPr>
        <w:t>!</w:t>
      </w:r>
      <w:proofErr w:type="gramEnd"/>
      <w:r w:rsidRPr="00591BAF">
        <w:rPr>
          <w:rFonts w:ascii="pg-1ff2" w:eastAsia="Times New Roman" w:hAnsi="pg-1ff2" w:cs="Times New Roman"/>
          <w:color w:val="000000"/>
          <w:sz w:val="66"/>
          <w:szCs w:val="66"/>
        </w:rPr>
        <w:t>!# ##</w:t>
      </w:r>
      <w:r w:rsidRPr="00591BAF">
        <w:rPr>
          <w:rFonts w:ascii="pg-1ff3" w:eastAsia="Times New Roman" w:hAnsi="pg-1ff3" w:cs="Times New Roman"/>
          <w:color w:val="000000"/>
          <w:sz w:val="66"/>
          <w:szCs w:val="66"/>
        </w:rPr>
        <w:t>→ → →</w:t>
      </w:r>
    </w:p>
    <w:p w:rsidR="00591BAF" w:rsidRPr="00591BAF" w:rsidRDefault="00591BAF" w:rsidP="00591BAF">
      <w:pPr>
        <w:shd w:val="clear" w:color="auto" w:fill="FFFFFF"/>
        <w:spacing w:after="0" w:line="0" w:lineRule="auto"/>
        <w:rPr>
          <w:rFonts w:ascii="pg-1ff2" w:eastAsia="Times New Roman" w:hAnsi="pg-1ff2" w:cs="Times New Roman"/>
          <w:color w:val="000000"/>
          <w:sz w:val="66"/>
          <w:szCs w:val="66"/>
        </w:rPr>
      </w:pPr>
      <w:r w:rsidRPr="00591BAF">
        <w:rPr>
          <w:rFonts w:ascii="pg-1ff2" w:eastAsia="Times New Roman" w:hAnsi="pg-1ff2" w:cs="Times New Roman"/>
          <w:color w:val="000000"/>
          <w:sz w:val="66"/>
          <w:szCs w:val="66"/>
        </w:rPr>
        <w:t>## ##/ !"</w:t>
      </w:r>
      <w:proofErr w:type="gramStart"/>
      <w:r w:rsidRPr="00591BAF">
        <w:rPr>
          <w:rFonts w:ascii="pg-1ff2" w:eastAsia="Times New Roman" w:hAnsi="pg-1ff2" w:cs="Times New Roman"/>
          <w:color w:val="000000"/>
          <w:sz w:val="66"/>
          <w:szCs w:val="66"/>
        </w:rPr>
        <w:t>!</w:t>
      </w:r>
      <w:proofErr w:type="gramEnd"/>
      <w:r w:rsidRPr="00591BAF">
        <w:rPr>
          <w:rFonts w:ascii="pg-1ff2" w:eastAsia="Times New Roman" w:hAnsi="pg-1ff2" w:cs="Times New Roman"/>
          <w:color w:val="000000"/>
          <w:sz w:val="66"/>
          <w:szCs w:val="66"/>
        </w:rPr>
        <w:t>!!3</w:t>
      </w:r>
      <w:r w:rsidRPr="00591BAF">
        <w:rPr>
          <w:rFonts w:ascii="pg-1ff3" w:eastAsia="Times New Roman" w:hAnsi="pg-1ff3" w:cs="Times New Roman"/>
          <w:color w:val="000000"/>
          <w:sz w:val="66"/>
          <w:szCs w:val="66"/>
        </w:rPr>
        <w:t>→ →</w:t>
      </w:r>
    </w:p>
    <w:p w:rsidR="00591BAF" w:rsidRPr="00591BAF" w:rsidRDefault="00591BAF" w:rsidP="00591BAF">
      <w:pPr>
        <w:shd w:val="clear" w:color="auto" w:fill="FFFFFF"/>
        <w:spacing w:after="0" w:line="0" w:lineRule="auto"/>
        <w:rPr>
          <w:rFonts w:ascii="pg-1ff2" w:eastAsia="Times New Roman" w:hAnsi="pg-1ff2" w:cs="Times New Roman"/>
          <w:color w:val="000000"/>
          <w:sz w:val="66"/>
          <w:szCs w:val="66"/>
        </w:rPr>
      </w:pPr>
      <w:r w:rsidRPr="00591BAF">
        <w:rPr>
          <w:rFonts w:ascii="pg-1ff2" w:eastAsia="Times New Roman" w:hAnsi="pg-1ff2" w:cs="Times New Roman"/>
          <w:color w:val="000000"/>
          <w:sz w:val="66"/>
          <w:szCs w:val="66"/>
        </w:rPr>
        <w:t>/!##"."#$%&amp;$#!"!##//#</w:t>
      </w:r>
    </w:p>
    <w:p w:rsidR="00591BAF" w:rsidRPr="00591BAF" w:rsidRDefault="00591BAF" w:rsidP="00591BAF">
      <w:pPr>
        <w:shd w:val="clear" w:color="auto" w:fill="FFFFFF"/>
        <w:spacing w:after="0" w:line="0" w:lineRule="auto"/>
        <w:rPr>
          <w:rFonts w:ascii="pg-1ff2" w:eastAsia="Times New Roman" w:hAnsi="pg-1ff2" w:cs="Times New Roman"/>
          <w:color w:val="000000"/>
          <w:sz w:val="66"/>
          <w:szCs w:val="66"/>
        </w:rPr>
      </w:pPr>
      <w:r w:rsidRPr="00591BAF">
        <w:rPr>
          <w:rFonts w:ascii="pg-1ff2" w:eastAsia="Times New Roman" w:hAnsi="pg-1ff2" w:cs="Times New Roman"/>
          <w:color w:val="000000"/>
          <w:sz w:val="66"/>
          <w:szCs w:val="66"/>
        </w:rPr>
        <w:t>.##3</w:t>
      </w:r>
    </w:p>
    <w:p w:rsidR="00591BAF" w:rsidRPr="00591BAF" w:rsidRDefault="00591BAF" w:rsidP="00591BAF">
      <w:pPr>
        <w:shd w:val="clear" w:color="auto" w:fill="FFFFFF"/>
        <w:spacing w:after="0" w:line="0" w:lineRule="auto"/>
        <w:rPr>
          <w:rFonts w:ascii="pg-1ff1" w:eastAsia="Times New Roman" w:hAnsi="pg-1ff1" w:cs="Times New Roman"/>
          <w:color w:val="4F81BD"/>
          <w:sz w:val="78"/>
          <w:szCs w:val="78"/>
        </w:rPr>
      </w:pPr>
      <w:r w:rsidRPr="00591BAF">
        <w:rPr>
          <w:rFonts w:ascii="pg-1ff1" w:eastAsia="Times New Roman" w:hAnsi="pg-1ff1" w:cs="Times New Roman"/>
          <w:color w:val="4F81BD"/>
          <w:sz w:val="78"/>
          <w:szCs w:val="78"/>
        </w:rPr>
        <w:t>Future Technical Extensions</w:t>
      </w:r>
    </w:p>
    <w:p w:rsidR="00591BAF" w:rsidRPr="00591BAF" w:rsidRDefault="00591BAF" w:rsidP="00591BAF">
      <w:pPr>
        <w:shd w:val="clear" w:color="auto" w:fill="FFFFFF"/>
        <w:spacing w:after="0" w:line="0" w:lineRule="auto"/>
        <w:rPr>
          <w:rFonts w:ascii="pg-1ff2" w:eastAsia="Times New Roman" w:hAnsi="pg-1ff2" w:cs="Times New Roman"/>
          <w:color w:val="000000"/>
          <w:sz w:val="66"/>
          <w:szCs w:val="66"/>
        </w:rPr>
      </w:pPr>
      <w:r w:rsidRPr="00591BAF">
        <w:rPr>
          <w:rFonts w:ascii="pg-1ff2" w:eastAsia="Times New Roman" w:hAnsi="pg-1ff2" w:cs="Times New Roman"/>
          <w:color w:val="000000"/>
          <w:sz w:val="66"/>
          <w:szCs w:val="66"/>
        </w:rPr>
        <w:t>##</w:t>
      </w:r>
      <w:proofErr w:type="gramStart"/>
      <w:r w:rsidRPr="00591BAF">
        <w:rPr>
          <w:rFonts w:ascii="pg-1ff2" w:eastAsia="Times New Roman" w:hAnsi="pg-1ff2" w:cs="Times New Roman"/>
          <w:color w:val="000000"/>
          <w:sz w:val="66"/>
          <w:szCs w:val="66"/>
        </w:rPr>
        <w:t>)</w:t>
      </w:r>
      <w:proofErr w:type="gramEnd"/>
      <w:r w:rsidRPr="00591BAF">
        <w:rPr>
          <w:rFonts w:ascii="pg-1ff2" w:eastAsia="Times New Roman" w:hAnsi="pg-1ff2" w:cs="Times New Roman"/>
          <w:color w:val="000000"/>
          <w:sz w:val="66"/>
          <w:szCs w:val="66"/>
        </w:rPr>
        <w:t>1##"!4</w:t>
      </w:r>
    </w:p>
    <w:p w:rsidR="00591BAF" w:rsidRPr="00591BAF" w:rsidRDefault="00591BAF" w:rsidP="00591BAF">
      <w:pPr>
        <w:shd w:val="clear" w:color="auto" w:fill="FFFFFF"/>
        <w:spacing w:after="0" w:line="0" w:lineRule="auto"/>
        <w:rPr>
          <w:rFonts w:ascii="pg-1ff2" w:eastAsia="Times New Roman" w:hAnsi="pg-1ff2" w:cs="Times New Roman"/>
          <w:color w:val="000000"/>
          <w:sz w:val="66"/>
          <w:szCs w:val="66"/>
        </w:rPr>
      </w:pPr>
      <w:r w:rsidRPr="00591BAF">
        <w:rPr>
          <w:rFonts w:ascii="pg-1ff2" w:eastAsia="Times New Roman" w:hAnsi="pg-1ff2" w:cs="Times New Roman"/>
          <w:color w:val="000000"/>
          <w:sz w:val="66"/>
          <w:szCs w:val="66"/>
        </w:rPr>
        <w:t>6#02#"/#</w:t>
      </w:r>
    </w:p>
    <w:p w:rsidR="00591BAF" w:rsidRPr="00591BAF" w:rsidRDefault="00591BAF" w:rsidP="00591BAF">
      <w:pPr>
        <w:shd w:val="clear" w:color="auto" w:fill="FFFFFF"/>
        <w:spacing w:after="0" w:line="0" w:lineRule="auto"/>
        <w:rPr>
          <w:rFonts w:ascii="pg-1ff2" w:eastAsia="Times New Roman" w:hAnsi="pg-1ff2" w:cs="Times New Roman"/>
          <w:color w:val="000000"/>
          <w:sz w:val="66"/>
          <w:szCs w:val="66"/>
        </w:rPr>
      </w:pPr>
      <w:r w:rsidRPr="00591BAF">
        <w:rPr>
          <w:rFonts w:ascii="pg-1ff2" w:eastAsia="Times New Roman" w:hAnsi="pg-1ff2" w:cs="Times New Roman"/>
          <w:color w:val="000000"/>
          <w:sz w:val="66"/>
          <w:szCs w:val="66"/>
        </w:rPr>
        <w:t>65/17/.0"%#</w:t>
      </w:r>
    </w:p>
    <w:p w:rsidR="00591BAF" w:rsidRPr="00591BAF" w:rsidRDefault="00591BAF" w:rsidP="00591BAF">
      <w:pPr>
        <w:shd w:val="clear" w:color="auto" w:fill="FFFFFF"/>
        <w:spacing w:after="0" w:line="0" w:lineRule="auto"/>
        <w:rPr>
          <w:rFonts w:ascii="pg-1ff2" w:eastAsia="Times New Roman" w:hAnsi="pg-1ff2" w:cs="Times New Roman"/>
          <w:color w:val="000000"/>
          <w:sz w:val="66"/>
          <w:szCs w:val="66"/>
        </w:rPr>
      </w:pPr>
      <w:r w:rsidRPr="00591BAF">
        <w:rPr>
          <w:rFonts w:ascii="pg-1ff2" w:eastAsia="Times New Roman" w:hAnsi="pg-1ff2" w:cs="Times New Roman"/>
          <w:color w:val="000000"/>
          <w:sz w:val="66"/>
          <w:szCs w:val="66"/>
        </w:rPr>
        <w:t>6</w:t>
      </w:r>
      <w:proofErr w:type="gramStart"/>
      <w:r w:rsidRPr="00591BAF">
        <w:rPr>
          <w:rFonts w:ascii="pg-1ff2" w:eastAsia="Times New Roman" w:hAnsi="pg-1ff2" w:cs="Times New Roman"/>
          <w:color w:val="000000"/>
          <w:sz w:val="66"/>
          <w:szCs w:val="66"/>
        </w:rPr>
        <w:t>!</w:t>
      </w:r>
      <w:proofErr w:type="gramEnd"/>
      <w:r w:rsidRPr="00591BAF">
        <w:rPr>
          <w:rFonts w:ascii="pg-1ff2" w:eastAsia="Times New Roman" w:hAnsi="pg-1ff2" w:cs="Times New Roman"/>
          <w:color w:val="000000"/>
          <w:sz w:val="66"/>
          <w:szCs w:val="66"/>
        </w:rPr>
        <w:t>"1!#!#1##</w:t>
      </w:r>
    </w:p>
    <w:p w:rsidR="00591BAF" w:rsidRPr="00591BAF" w:rsidRDefault="00591BAF" w:rsidP="00591BAF">
      <w:pPr>
        <w:shd w:val="clear" w:color="auto" w:fill="FFFFFF"/>
        <w:spacing w:after="0" w:line="0" w:lineRule="auto"/>
        <w:rPr>
          <w:rFonts w:ascii="pg-1ff2" w:eastAsia="Times New Roman" w:hAnsi="pg-1ff2" w:cs="Times New Roman"/>
          <w:color w:val="000000"/>
          <w:sz w:val="66"/>
          <w:szCs w:val="66"/>
        </w:rPr>
      </w:pPr>
      <w:r w:rsidRPr="00591BAF">
        <w:rPr>
          <w:rFonts w:ascii="pg-1ff2" w:eastAsia="Times New Roman" w:hAnsi="pg-1ff2" w:cs="Times New Roman"/>
          <w:color w:val="000000"/>
          <w:sz w:val="66"/>
          <w:szCs w:val="66"/>
        </w:rPr>
        <w:t>6%"##$##"</w:t>
      </w:r>
    </w:p>
    <w:p w:rsidR="00591BAF" w:rsidRPr="00591BAF" w:rsidRDefault="00591BAF" w:rsidP="00591BAF">
      <w:pPr>
        <w:shd w:val="clear" w:color="auto" w:fill="FFFFFF"/>
        <w:spacing w:after="0" w:line="0" w:lineRule="auto"/>
        <w:rPr>
          <w:rFonts w:ascii="pg-1ff1" w:eastAsia="Times New Roman" w:hAnsi="pg-1ff1" w:cs="Times New Roman"/>
          <w:color w:val="365F91"/>
          <w:sz w:val="84"/>
          <w:szCs w:val="84"/>
        </w:rPr>
      </w:pPr>
      <w:r w:rsidRPr="00591BAF">
        <w:rPr>
          <w:rFonts w:ascii="pg-1ff1" w:eastAsia="Times New Roman" w:hAnsi="pg-1ff1" w:cs="Times New Roman"/>
          <w:color w:val="365F91"/>
          <w:sz w:val="84"/>
          <w:szCs w:val="84"/>
        </w:rPr>
        <w:t>CLIP Technical Architecture Overview</w:t>
      </w:r>
    </w:p>
    <w:p w:rsidR="00591BAF" w:rsidRPr="00591BAF" w:rsidRDefault="00591BAF" w:rsidP="00591BAF">
      <w:pPr>
        <w:shd w:val="clear" w:color="auto" w:fill="FFFFFF"/>
        <w:spacing w:after="0" w:line="0" w:lineRule="auto"/>
        <w:rPr>
          <w:rFonts w:ascii="pg-1ff1" w:eastAsia="Times New Roman" w:hAnsi="pg-1ff1" w:cs="Times New Roman"/>
          <w:color w:val="4F81BD"/>
          <w:sz w:val="78"/>
          <w:szCs w:val="78"/>
        </w:rPr>
      </w:pPr>
      <w:r w:rsidRPr="00591BAF">
        <w:rPr>
          <w:rFonts w:ascii="pg-1ff1" w:eastAsia="Times New Roman" w:hAnsi="pg-1ff1" w:cs="Times New Roman"/>
          <w:color w:val="4F81BD"/>
          <w:sz w:val="78"/>
          <w:szCs w:val="78"/>
        </w:rPr>
        <w:t>Conceptual Architecture</w:t>
      </w:r>
    </w:p>
    <w:p w:rsidR="00591BAF" w:rsidRPr="00591BAF" w:rsidRDefault="00591BAF" w:rsidP="00591BAF">
      <w:pPr>
        <w:shd w:val="clear" w:color="auto" w:fill="FFFFFF"/>
        <w:spacing w:after="0" w:line="0" w:lineRule="auto"/>
        <w:rPr>
          <w:rFonts w:ascii="pg-1ff2" w:eastAsia="Times New Roman" w:hAnsi="pg-1ff2" w:cs="Times New Roman"/>
          <w:color w:val="000000"/>
          <w:sz w:val="66"/>
          <w:szCs w:val="66"/>
        </w:rPr>
      </w:pPr>
      <w:r w:rsidRPr="00591BAF">
        <w:rPr>
          <w:rFonts w:ascii="pg-1ff2" w:eastAsia="Times New Roman" w:hAnsi="pg-1ff2" w:cs="Times New Roman"/>
          <w:color w:val="000000"/>
          <w:sz w:val="66"/>
          <w:szCs w:val="66"/>
        </w:rPr>
        <w:t></w:t>
      </w:r>
    </w:p>
    <w:p w:rsidR="00591BAF" w:rsidRPr="00591BAF" w:rsidRDefault="00591BAF" w:rsidP="00591BAF">
      <w:pPr>
        <w:shd w:val="clear" w:color="auto" w:fill="FFFFFF"/>
        <w:spacing w:after="0" w:line="0" w:lineRule="auto"/>
        <w:rPr>
          <w:rFonts w:ascii="pg-1ff2" w:eastAsia="Times New Roman" w:hAnsi="pg-1ff2" w:cs="Times New Roman"/>
          <w:color w:val="000000"/>
          <w:sz w:val="66"/>
          <w:szCs w:val="66"/>
        </w:rPr>
      </w:pPr>
      <w:r w:rsidRPr="00591BAF">
        <w:rPr>
          <w:rFonts w:ascii="pg-1ff2" w:eastAsia="Times New Roman" w:hAnsi="pg-1ff2" w:cs="Times New Roman"/>
          <w:color w:val="000000"/>
          <w:sz w:val="66"/>
          <w:szCs w:val="66"/>
        </w:rPr>
        <w:t></w:t>
      </w:r>
      <w:r w:rsidRPr="00591BAF">
        <w:rPr>
          <w:rFonts w:ascii="pg-1ff3" w:eastAsia="Times New Roman" w:hAnsi="pg-1ff3" w:cs="Times New Roman"/>
          <w:color w:val="000000"/>
          <w:sz w:val="66"/>
          <w:szCs w:val="66"/>
        </w:rPr>
        <w:t>↓</w:t>
      </w:r>
    </w:p>
    <w:p w:rsidR="00591BAF" w:rsidRPr="00591BAF" w:rsidRDefault="00591BAF" w:rsidP="00591BAF">
      <w:pPr>
        <w:shd w:val="clear" w:color="auto" w:fill="FFFFFF"/>
        <w:spacing w:after="0" w:line="0" w:lineRule="auto"/>
        <w:rPr>
          <w:rFonts w:ascii="pg-1ff2" w:eastAsia="Times New Roman" w:hAnsi="pg-1ff2" w:cs="Times New Roman"/>
          <w:color w:val="000000"/>
          <w:sz w:val="66"/>
          <w:szCs w:val="66"/>
        </w:rPr>
      </w:pPr>
      <w:r w:rsidRPr="00591BAF">
        <w:rPr>
          <w:rFonts w:ascii="pg-1ff2" w:eastAsia="Times New Roman" w:hAnsi="pg-1ff2" w:cs="Times New Roman"/>
          <w:color w:val="000000"/>
          <w:sz w:val="66"/>
          <w:szCs w:val="66"/>
        </w:rPr>
        <w:t> !"##$%&amp;$"</w:t>
      </w:r>
    </w:p>
    <w:p w:rsidR="00591BAF" w:rsidRPr="00591BAF" w:rsidRDefault="00591BAF" w:rsidP="00591BAF">
      <w:pPr>
        <w:shd w:val="clear" w:color="auto" w:fill="FFFFFF"/>
        <w:spacing w:after="0" w:line="0" w:lineRule="auto"/>
        <w:rPr>
          <w:rFonts w:ascii="pg-1ff2" w:eastAsia="Times New Roman" w:hAnsi="pg-1ff2" w:cs="Times New Roman"/>
          <w:color w:val="000000"/>
          <w:sz w:val="66"/>
          <w:szCs w:val="66"/>
        </w:rPr>
      </w:pPr>
      <w:r w:rsidRPr="00591BAF">
        <w:rPr>
          <w:rFonts w:ascii="pg-1ff2" w:eastAsia="Times New Roman" w:hAnsi="pg-1ff2" w:cs="Times New Roman"/>
          <w:color w:val="000000"/>
          <w:sz w:val="66"/>
          <w:szCs w:val="66"/>
        </w:rPr>
        <w:t></w:t>
      </w:r>
      <w:r w:rsidRPr="00591BAF">
        <w:rPr>
          <w:rFonts w:ascii="pg-1ff3" w:eastAsia="Times New Roman" w:hAnsi="pg-1ff3" w:cs="Times New Roman"/>
          <w:color w:val="000000"/>
          <w:sz w:val="66"/>
          <w:szCs w:val="66"/>
        </w:rPr>
        <w:t>↓</w:t>
      </w:r>
    </w:p>
    <w:p w:rsidR="00591BAF" w:rsidRPr="00591BAF" w:rsidRDefault="00591BAF" w:rsidP="00591BAF">
      <w:pPr>
        <w:shd w:val="clear" w:color="auto" w:fill="FFFFFF"/>
        <w:spacing w:after="0" w:line="0" w:lineRule="auto"/>
        <w:rPr>
          <w:rFonts w:ascii="pg-1ff2" w:eastAsia="Times New Roman" w:hAnsi="pg-1ff2" w:cs="Times New Roman"/>
          <w:color w:val="000000"/>
          <w:sz w:val="66"/>
          <w:szCs w:val="66"/>
        </w:rPr>
      </w:pPr>
      <w:r w:rsidRPr="00591BAF">
        <w:rPr>
          <w:rFonts w:ascii="pg-1ff2" w:eastAsia="Times New Roman" w:hAnsi="pg-1ff2" w:cs="Times New Roman"/>
          <w:color w:val="000000"/>
          <w:sz w:val="66"/>
          <w:szCs w:val="66"/>
        </w:rPr>
        <w:t>'(  )""##</w:t>
      </w:r>
    </w:p>
    <w:p w:rsidR="00591BAF" w:rsidRPr="00591BAF" w:rsidRDefault="00591BAF" w:rsidP="00591BAF">
      <w:pPr>
        <w:shd w:val="clear" w:color="auto" w:fill="FFFFFF"/>
        <w:spacing w:after="0" w:line="0" w:lineRule="auto"/>
        <w:rPr>
          <w:rFonts w:ascii="pg-1ff2" w:eastAsia="Times New Roman" w:hAnsi="pg-1ff2" w:cs="Times New Roman"/>
          <w:color w:val="000000"/>
          <w:sz w:val="66"/>
          <w:szCs w:val="66"/>
        </w:rPr>
      </w:pPr>
      <w:r w:rsidRPr="00591BAF">
        <w:rPr>
          <w:rFonts w:ascii="pg-1ff2" w:eastAsia="Times New Roman" w:hAnsi="pg-1ff2" w:cs="Times New Roman"/>
          <w:color w:val="000000"/>
          <w:sz w:val="66"/>
          <w:szCs w:val="66"/>
        </w:rPr>
        <w:t></w:t>
      </w:r>
      <w:r w:rsidRPr="00591BAF">
        <w:rPr>
          <w:rFonts w:ascii="pg-1ff3" w:eastAsia="Times New Roman" w:hAnsi="pg-1ff3" w:cs="Times New Roman"/>
          <w:color w:val="000000"/>
          <w:sz w:val="66"/>
          <w:szCs w:val="66"/>
        </w:rPr>
        <w:t>↓</w:t>
      </w:r>
    </w:p>
    <w:p w:rsidR="00591BAF" w:rsidRPr="00591BAF" w:rsidRDefault="00591BAF" w:rsidP="00591BAF">
      <w:pPr>
        <w:shd w:val="clear" w:color="auto" w:fill="FFFFFF"/>
        <w:spacing w:after="0" w:line="0" w:lineRule="auto"/>
        <w:rPr>
          <w:rFonts w:ascii="pg-1ff2" w:eastAsia="Times New Roman" w:hAnsi="pg-1ff2" w:cs="Times New Roman"/>
          <w:color w:val="000000"/>
          <w:sz w:val="66"/>
          <w:szCs w:val="66"/>
        </w:rPr>
      </w:pPr>
      <w:r w:rsidRPr="00591BAF">
        <w:rPr>
          <w:rFonts w:ascii="pg-1ff2" w:eastAsia="Times New Roman" w:hAnsi="pg-1ff2" w:cs="Times New Roman"/>
          <w:color w:val="000000"/>
          <w:sz w:val="66"/>
          <w:szCs w:val="66"/>
        </w:rPr>
        <w:t>'''*+,'*-*".####</w:t>
      </w:r>
    </w:p>
    <w:p w:rsidR="00591BAF" w:rsidRPr="00591BAF" w:rsidRDefault="00591BAF" w:rsidP="00591BAF">
      <w:pPr>
        <w:shd w:val="clear" w:color="auto" w:fill="FFFFFF"/>
        <w:spacing w:after="0" w:line="0" w:lineRule="auto"/>
        <w:rPr>
          <w:rFonts w:ascii="pg-1ff2" w:eastAsia="Times New Roman" w:hAnsi="pg-1ff2" w:cs="Times New Roman"/>
          <w:color w:val="000000"/>
          <w:sz w:val="66"/>
          <w:szCs w:val="66"/>
        </w:rPr>
      </w:pPr>
      <w:r w:rsidRPr="00591BAF">
        <w:rPr>
          <w:rFonts w:ascii="pg-1ff2" w:eastAsia="Times New Roman" w:hAnsi="pg-1ff2" w:cs="Times New Roman"/>
          <w:color w:val="000000"/>
          <w:sz w:val="66"/>
          <w:szCs w:val="66"/>
        </w:rPr>
        <w:t>#/0/1</w:t>
      </w:r>
      <w:proofErr w:type="gramStart"/>
      <w:r w:rsidRPr="00591BAF">
        <w:rPr>
          <w:rFonts w:ascii="pg-1ff2" w:eastAsia="Times New Roman" w:hAnsi="pg-1ff2" w:cs="Times New Roman"/>
          <w:color w:val="000000"/>
          <w:sz w:val="66"/>
          <w:szCs w:val="66"/>
        </w:rPr>
        <w:t>!</w:t>
      </w:r>
      <w:proofErr w:type="gramEnd"/>
      <w:r w:rsidRPr="00591BAF">
        <w:rPr>
          <w:rFonts w:ascii="pg-1ff2" w:eastAsia="Times New Roman" w:hAnsi="pg-1ff2" w:cs="Times New Roman"/>
          <w:color w:val="000000"/>
          <w:sz w:val="66"/>
          <w:szCs w:val="66"/>
        </w:rPr>
        <w:t>#"#!2#</w:t>
      </w:r>
    </w:p>
    <w:p w:rsidR="00591BAF" w:rsidRPr="00591BAF" w:rsidRDefault="00591BAF" w:rsidP="00591BAF">
      <w:pPr>
        <w:shd w:val="clear" w:color="auto" w:fill="FFFFFF"/>
        <w:spacing w:after="0" w:line="0" w:lineRule="auto"/>
        <w:rPr>
          <w:rFonts w:ascii="pg-1ff2" w:eastAsia="Times New Roman" w:hAnsi="pg-1ff2" w:cs="Times New Roman"/>
          <w:color w:val="000000"/>
          <w:sz w:val="66"/>
          <w:szCs w:val="66"/>
        </w:rPr>
      </w:pPr>
      <w:r w:rsidRPr="00591BAF">
        <w:rPr>
          <w:rFonts w:ascii="pg-1ff2" w:eastAsia="Times New Roman" w:hAnsi="pg-1ff2" w:cs="Times New Roman"/>
          <w:color w:val="000000"/>
          <w:sz w:val="66"/>
          <w:szCs w:val="66"/>
        </w:rPr>
        <w:t></w:t>
      </w:r>
      <w:r w:rsidRPr="00591BAF">
        <w:rPr>
          <w:rFonts w:ascii="pg-1ff3" w:eastAsia="Times New Roman" w:hAnsi="pg-1ff3" w:cs="Times New Roman"/>
          <w:color w:val="000000"/>
          <w:sz w:val="66"/>
          <w:szCs w:val="66"/>
        </w:rPr>
        <w:t>↓</w:t>
      </w:r>
    </w:p>
    <w:p w:rsidR="00591BAF" w:rsidRPr="00591BAF" w:rsidRDefault="00591BAF" w:rsidP="00591BAF">
      <w:pPr>
        <w:shd w:val="clear" w:color="auto" w:fill="FFFFFF"/>
        <w:spacing w:after="0" w:line="0" w:lineRule="auto"/>
        <w:rPr>
          <w:rFonts w:ascii="pg-1ff2" w:eastAsia="Times New Roman" w:hAnsi="pg-1ff2" w:cs="Times New Roman"/>
          <w:color w:val="000000"/>
          <w:sz w:val="66"/>
          <w:szCs w:val="66"/>
        </w:rPr>
      </w:pPr>
      <w:r w:rsidRPr="00591BAF">
        <w:rPr>
          <w:rFonts w:ascii="pg-1ff2" w:eastAsia="Times New Roman" w:hAnsi="pg-1ff2" w:cs="Times New Roman"/>
          <w:color w:val="000000"/>
          <w:sz w:val="66"/>
          <w:szCs w:val="66"/>
        </w:rPr>
        <w:t>(' #"!#"/###</w:t>
      </w:r>
    </w:p>
    <w:p w:rsidR="00591BAF" w:rsidRPr="00591BAF" w:rsidRDefault="00591BAF" w:rsidP="00591BAF">
      <w:pPr>
        <w:shd w:val="clear" w:color="auto" w:fill="FFFFFF"/>
        <w:spacing w:after="0" w:line="0" w:lineRule="auto"/>
        <w:rPr>
          <w:rFonts w:ascii="pg-1ff2" w:eastAsia="Times New Roman" w:hAnsi="pg-1ff2" w:cs="Times New Roman"/>
          <w:color w:val="000000"/>
          <w:sz w:val="66"/>
          <w:szCs w:val="66"/>
        </w:rPr>
      </w:pPr>
      <w:r w:rsidRPr="00591BAF">
        <w:rPr>
          <w:rFonts w:ascii="pg-1ff2" w:eastAsia="Times New Roman" w:hAnsi="pg-1ff2" w:cs="Times New Roman"/>
          <w:color w:val="000000"/>
          <w:sz w:val="66"/>
          <w:szCs w:val="66"/>
        </w:rPr>
        <w:t>.#</w:t>
      </w:r>
    </w:p>
    <w:p w:rsidR="00591BAF" w:rsidRPr="00591BAF" w:rsidRDefault="00591BAF" w:rsidP="00591BAF">
      <w:pPr>
        <w:shd w:val="clear" w:color="auto" w:fill="FFFFFF"/>
        <w:spacing w:after="0" w:line="0" w:lineRule="auto"/>
        <w:rPr>
          <w:rFonts w:ascii="pg-1ff2" w:eastAsia="Times New Roman" w:hAnsi="pg-1ff2" w:cs="Times New Roman"/>
          <w:color w:val="000000"/>
          <w:sz w:val="66"/>
          <w:szCs w:val="66"/>
        </w:rPr>
      </w:pPr>
      <w:r w:rsidRPr="00591BAF">
        <w:rPr>
          <w:rFonts w:ascii="pg-1ff2" w:eastAsia="Times New Roman" w:hAnsi="pg-1ff2" w:cs="Times New Roman"/>
          <w:color w:val="000000"/>
          <w:sz w:val="66"/>
          <w:szCs w:val="66"/>
        </w:rPr>
        <w:t></w:t>
      </w:r>
      <w:r w:rsidRPr="00591BAF">
        <w:rPr>
          <w:rFonts w:ascii="pg-1ff3" w:eastAsia="Times New Roman" w:hAnsi="pg-1ff3" w:cs="Times New Roman"/>
          <w:color w:val="000000"/>
          <w:sz w:val="66"/>
          <w:szCs w:val="66"/>
        </w:rPr>
        <w:t>↓</w:t>
      </w:r>
    </w:p>
    <w:p w:rsidR="00591BAF" w:rsidRPr="00591BAF" w:rsidRDefault="00591BAF" w:rsidP="00591BAF">
      <w:pPr>
        <w:shd w:val="clear" w:color="auto" w:fill="FFFFFF"/>
        <w:spacing w:after="0" w:line="0" w:lineRule="auto"/>
        <w:rPr>
          <w:rFonts w:ascii="pg-1ff2" w:eastAsia="Times New Roman" w:hAnsi="pg-1ff2" w:cs="Times New Roman"/>
          <w:color w:val="000000"/>
          <w:sz w:val="66"/>
          <w:szCs w:val="66"/>
        </w:rPr>
      </w:pPr>
      <w:r w:rsidRPr="00591BAF">
        <w:rPr>
          <w:rFonts w:ascii="pg-1ff2" w:eastAsia="Times New Roman" w:hAnsi="pg-1ff2" w:cs="Times New Roman"/>
          <w:color w:val="000000"/>
          <w:sz w:val="66"/>
          <w:szCs w:val="66"/>
        </w:rPr>
        <w:t></w:t>
      </w:r>
      <w:proofErr w:type="gramStart"/>
      <w:r w:rsidRPr="00591BAF">
        <w:rPr>
          <w:rFonts w:ascii="pg-1ff2" w:eastAsia="Times New Roman" w:hAnsi="pg-1ff2" w:cs="Times New Roman"/>
          <w:color w:val="000000"/>
          <w:sz w:val="66"/>
          <w:szCs w:val="66"/>
        </w:rPr>
        <w:t>(</w:t>
      </w:r>
      <w:proofErr w:type="gramEnd"/>
      <w:r w:rsidRPr="00591BAF">
        <w:rPr>
          <w:rFonts w:ascii="pg-1ff2" w:eastAsia="Times New Roman" w:hAnsi="pg-1ff2" w:cs="Times New Roman"/>
          <w:color w:val="000000"/>
          <w:sz w:val="66"/>
          <w:szCs w:val="66"/>
        </w:rPr>
        <w:t>"#"##"#"#*0!</w:t>
      </w:r>
    </w:p>
    <w:p w:rsidR="00591BAF" w:rsidRPr="00591BAF" w:rsidRDefault="00591BAF" w:rsidP="00591BAF">
      <w:pPr>
        <w:shd w:val="clear" w:color="auto" w:fill="FFFFFF"/>
        <w:spacing w:after="0" w:line="0" w:lineRule="auto"/>
        <w:rPr>
          <w:rFonts w:ascii="pg-1ff1" w:eastAsia="Times New Roman" w:hAnsi="pg-1ff1" w:cs="Times New Roman"/>
          <w:color w:val="4F81BD"/>
          <w:sz w:val="78"/>
          <w:szCs w:val="78"/>
        </w:rPr>
      </w:pPr>
      <w:r w:rsidRPr="00591BAF">
        <w:rPr>
          <w:rFonts w:ascii="pg-1ff1" w:eastAsia="Times New Roman" w:hAnsi="pg-1ff1" w:cs="Times New Roman"/>
          <w:color w:val="4F81BD"/>
          <w:sz w:val="78"/>
          <w:szCs w:val="78"/>
        </w:rPr>
        <w:t>Key Technical Insight</w:t>
      </w:r>
    </w:p>
    <w:p w:rsidR="00591BAF" w:rsidRPr="00591BAF" w:rsidRDefault="00591BAF" w:rsidP="00591BAF">
      <w:pPr>
        <w:shd w:val="clear" w:color="auto" w:fill="FFFFFF"/>
        <w:spacing w:after="0" w:line="0" w:lineRule="auto"/>
        <w:rPr>
          <w:rFonts w:ascii="pg-1ff2" w:eastAsia="Times New Roman" w:hAnsi="pg-1ff2" w:cs="Times New Roman"/>
          <w:color w:val="000000"/>
          <w:sz w:val="66"/>
          <w:szCs w:val="66"/>
        </w:rPr>
      </w:pPr>
      <w:r w:rsidRPr="00591BAF">
        <w:rPr>
          <w:rFonts w:ascii="pg-1ff2" w:eastAsia="Times New Roman" w:hAnsi="pg-1ff2" w:cs="Times New Roman"/>
          <w:color w:val="000000"/>
          <w:sz w:val="66"/>
          <w:szCs w:val="66"/>
        </w:rPr>
        <w:t>##3#"0#"####0/1</w:t>
      </w:r>
    </w:p>
    <w:p w:rsidR="00591BAF" w:rsidRPr="00591BAF" w:rsidRDefault="00591BAF" w:rsidP="00591BAF">
      <w:pPr>
        <w:shd w:val="clear" w:color="auto" w:fill="FFFFFF"/>
        <w:spacing w:after="0" w:line="0" w:lineRule="auto"/>
        <w:rPr>
          <w:rFonts w:ascii="pg-1ff2" w:eastAsia="Times New Roman" w:hAnsi="pg-1ff2" w:cs="Times New Roman"/>
          <w:color w:val="000000"/>
          <w:sz w:val="66"/>
          <w:szCs w:val="66"/>
        </w:rPr>
      </w:pPr>
      <w:r w:rsidRPr="00591BAF">
        <w:rPr>
          <w:rFonts w:ascii="pg-1ff2" w:eastAsia="Times New Roman" w:hAnsi="pg-1ff2" w:cs="Times New Roman"/>
          <w:color w:val="000000"/>
          <w:sz w:val="66"/>
          <w:szCs w:val="66"/>
        </w:rPr>
        <w:t>#</w:t>
      </w:r>
      <w:proofErr w:type="gramStart"/>
      <w:r w:rsidRPr="00591BAF">
        <w:rPr>
          <w:rFonts w:ascii="pg-1ff2" w:eastAsia="Times New Roman" w:hAnsi="pg-1ff2" w:cs="Times New Roman"/>
          <w:color w:val="000000"/>
          <w:sz w:val="66"/>
          <w:szCs w:val="66"/>
        </w:rPr>
        <w:t>!</w:t>
      </w:r>
      <w:proofErr w:type="gramEnd"/>
      <w:r w:rsidRPr="00591BAF">
        <w:rPr>
          <w:rFonts w:ascii="pg-1ff2" w:eastAsia="Times New Roman" w:hAnsi="pg-1ff2" w:cs="Times New Roman"/>
          <w:color w:val="000000"/>
          <w:sz w:val="66"/>
          <w:szCs w:val="66"/>
        </w:rPr>
        <w:t>####2!!"/1#!#</w:t>
      </w:r>
    </w:p>
    <w:p w:rsidR="00591BAF" w:rsidRPr="00591BAF" w:rsidRDefault="00591BAF" w:rsidP="00591BAF">
      <w:pPr>
        <w:shd w:val="clear" w:color="auto" w:fill="FFFFFF"/>
        <w:spacing w:after="0" w:line="0" w:lineRule="auto"/>
        <w:rPr>
          <w:rFonts w:ascii="pg-1ff2" w:eastAsia="Times New Roman" w:hAnsi="pg-1ff2" w:cs="Times New Roman"/>
          <w:color w:val="000000"/>
          <w:sz w:val="66"/>
          <w:szCs w:val="66"/>
        </w:rPr>
      </w:pPr>
      <w:r w:rsidRPr="00591BAF">
        <w:rPr>
          <w:rFonts w:ascii="pg-1ff2" w:eastAsia="Times New Roman" w:hAnsi="pg-1ff2" w:cs="Times New Roman"/>
          <w:color w:val="000000"/>
          <w:sz w:val="66"/>
          <w:szCs w:val="66"/>
        </w:rPr>
        <w:t>"#""#</w:t>
      </w:r>
      <w:proofErr w:type="gramStart"/>
      <w:r w:rsidRPr="00591BAF">
        <w:rPr>
          <w:rFonts w:ascii="pg-1ff2" w:eastAsia="Times New Roman" w:hAnsi="pg-1ff2" w:cs="Times New Roman"/>
          <w:color w:val="000000"/>
          <w:sz w:val="66"/>
          <w:szCs w:val="66"/>
        </w:rPr>
        <w:t>!</w:t>
      </w:r>
      <w:proofErr w:type="gramEnd"/>
      <w:r w:rsidRPr="00591BAF">
        <w:rPr>
          <w:rFonts w:ascii="pg-1ff2" w:eastAsia="Times New Roman" w:hAnsi="pg-1ff2" w:cs="Times New Roman"/>
          <w:color w:val="000000"/>
          <w:sz w:val="66"/>
          <w:szCs w:val="66"/>
        </w:rPr>
        <w:t>3</w:t>
      </w:r>
    </w:p>
    <w:p w:rsidR="00591BAF" w:rsidRPr="00591BAF" w:rsidRDefault="00591BAF" w:rsidP="00591BAF">
      <w:pPr>
        <w:shd w:val="clear" w:color="auto" w:fill="FFFFFF"/>
        <w:spacing w:after="0" w:line="0" w:lineRule="auto"/>
        <w:rPr>
          <w:rFonts w:ascii="pg-1ff1" w:eastAsia="Times New Roman" w:hAnsi="pg-1ff1" w:cs="Times New Roman"/>
          <w:color w:val="4F81BD"/>
          <w:sz w:val="78"/>
          <w:szCs w:val="78"/>
        </w:rPr>
      </w:pPr>
      <w:r w:rsidRPr="00591BAF">
        <w:rPr>
          <w:rFonts w:ascii="pg-1ff1" w:eastAsia="Times New Roman" w:hAnsi="pg-1ff1" w:cs="Times New Roman"/>
          <w:color w:val="4F81BD"/>
          <w:sz w:val="78"/>
          <w:szCs w:val="78"/>
        </w:rPr>
        <w:t xml:space="preserve">Why CLIP Works </w:t>
      </w:r>
      <w:proofErr w:type="spellStart"/>
      <w:r w:rsidRPr="00591BAF">
        <w:rPr>
          <w:rFonts w:ascii="pg-1ff1" w:eastAsia="Times New Roman" w:hAnsi="pg-1ff1" w:cs="Times New Roman"/>
          <w:color w:val="4F81BD"/>
          <w:sz w:val="78"/>
          <w:szCs w:val="78"/>
        </w:rPr>
        <w:t>Dierently</w:t>
      </w:r>
      <w:proofErr w:type="spellEnd"/>
      <w:r w:rsidRPr="00591BAF">
        <w:rPr>
          <w:rFonts w:ascii="pg-1ff1" w:eastAsia="Times New Roman" w:hAnsi="pg-1ff1" w:cs="Times New Roman"/>
          <w:color w:val="4F81BD"/>
          <w:sz w:val="78"/>
          <w:szCs w:val="78"/>
        </w:rPr>
        <w:t xml:space="preserve"> </w:t>
      </w:r>
      <w:proofErr w:type="gramStart"/>
      <w:r w:rsidRPr="00591BAF">
        <w:rPr>
          <w:rFonts w:ascii="pg-1ff1" w:eastAsia="Times New Roman" w:hAnsi="pg-1ff1" w:cs="Times New Roman"/>
          <w:color w:val="4F81BD"/>
          <w:sz w:val="78"/>
          <w:szCs w:val="78"/>
        </w:rPr>
        <w:t>Than</w:t>
      </w:r>
      <w:proofErr w:type="gramEnd"/>
      <w:r w:rsidRPr="00591BAF">
        <w:rPr>
          <w:rFonts w:ascii="pg-1ff1" w:eastAsia="Times New Roman" w:hAnsi="pg-1ff1" w:cs="Times New Roman"/>
          <w:color w:val="4F81BD"/>
          <w:sz w:val="78"/>
          <w:szCs w:val="78"/>
        </w:rPr>
        <w:t xml:space="preserve"> Standard Chat</w:t>
      </w:r>
    </w:p>
    <w:p w:rsidR="00591BAF" w:rsidRPr="00591BAF" w:rsidRDefault="00591BAF" w:rsidP="00591BAF">
      <w:pPr>
        <w:shd w:val="clear" w:color="auto" w:fill="FFFFFF"/>
        <w:spacing w:after="0" w:line="0" w:lineRule="auto"/>
        <w:rPr>
          <w:rFonts w:ascii="pg-1ff2" w:eastAsia="Times New Roman" w:hAnsi="pg-1ff2" w:cs="Times New Roman"/>
          <w:color w:val="000000"/>
          <w:sz w:val="66"/>
          <w:szCs w:val="66"/>
        </w:rPr>
      </w:pPr>
      <w:r w:rsidRPr="00591BAF">
        <w:rPr>
          <w:rFonts w:ascii="pg-1ff2" w:eastAsia="Times New Roman" w:hAnsi="pg-1ff2" w:cs="Times New Roman"/>
          <w:color w:val="000000"/>
          <w:sz w:val="66"/>
          <w:szCs w:val="66"/>
        </w:rPr>
        <w:t>""#1#4  #$3</w:t>
      </w:r>
      <w:r w:rsidRPr="00591BAF">
        <w:rPr>
          <w:rFonts w:ascii="pg-1ff3" w:eastAsia="Times New Roman" w:hAnsi="pg-1ff3" w:cs="Times New Roman"/>
          <w:color w:val="000000"/>
          <w:sz w:val="66"/>
          <w:szCs w:val="66"/>
        </w:rPr>
        <w:t>→ →</w:t>
      </w:r>
    </w:p>
    <w:p w:rsidR="00591BAF" w:rsidRPr="00591BAF" w:rsidRDefault="00591BAF" w:rsidP="00591BAF">
      <w:pPr>
        <w:shd w:val="clear" w:color="auto" w:fill="FFFFFF"/>
        <w:spacing w:after="0" w:line="0" w:lineRule="auto"/>
        <w:rPr>
          <w:rFonts w:ascii="pg-1ff2" w:eastAsia="Times New Roman" w:hAnsi="pg-1ff2" w:cs="Times New Roman"/>
          <w:color w:val="000000"/>
          <w:sz w:val="66"/>
          <w:szCs w:val="66"/>
        </w:rPr>
      </w:pPr>
      <w:r w:rsidRPr="00591BAF">
        <w:rPr>
          <w:rFonts w:ascii="pg-1ff2" w:eastAsia="Times New Roman" w:hAnsi="pg-1ff2" w:cs="Times New Roman"/>
          <w:color w:val="000000"/>
          <w:sz w:val="66"/>
          <w:szCs w:val="66"/>
        </w:rPr>
        <w:t>#4 5/1" ""</w:t>
      </w:r>
      <w:proofErr w:type="gramStart"/>
      <w:r w:rsidRPr="00591BAF">
        <w:rPr>
          <w:rFonts w:ascii="pg-1ff2" w:eastAsia="Times New Roman" w:hAnsi="pg-1ff2" w:cs="Times New Roman"/>
          <w:color w:val="000000"/>
          <w:sz w:val="66"/>
          <w:szCs w:val="66"/>
        </w:rPr>
        <w:t>!</w:t>
      </w:r>
      <w:proofErr w:type="gramEnd"/>
      <w:r w:rsidRPr="00591BAF">
        <w:rPr>
          <w:rFonts w:ascii="pg-1ff2" w:eastAsia="Times New Roman" w:hAnsi="pg-1ff2" w:cs="Times New Roman"/>
          <w:color w:val="000000"/>
          <w:sz w:val="66"/>
          <w:szCs w:val="66"/>
        </w:rPr>
        <w:t>!# ##</w:t>
      </w:r>
      <w:r w:rsidRPr="00591BAF">
        <w:rPr>
          <w:rFonts w:ascii="pg-1ff3" w:eastAsia="Times New Roman" w:hAnsi="pg-1ff3" w:cs="Times New Roman"/>
          <w:color w:val="000000"/>
          <w:sz w:val="66"/>
          <w:szCs w:val="66"/>
        </w:rPr>
        <w:t>→ → →</w:t>
      </w:r>
    </w:p>
    <w:p w:rsidR="00591BAF" w:rsidRPr="00591BAF" w:rsidRDefault="00591BAF" w:rsidP="00591BAF">
      <w:pPr>
        <w:shd w:val="clear" w:color="auto" w:fill="FFFFFF"/>
        <w:spacing w:after="0" w:line="0" w:lineRule="auto"/>
        <w:rPr>
          <w:rFonts w:ascii="pg-1ff2" w:eastAsia="Times New Roman" w:hAnsi="pg-1ff2" w:cs="Times New Roman"/>
          <w:color w:val="000000"/>
          <w:sz w:val="66"/>
          <w:szCs w:val="66"/>
        </w:rPr>
      </w:pPr>
      <w:r w:rsidRPr="00591BAF">
        <w:rPr>
          <w:rFonts w:ascii="pg-1ff2" w:eastAsia="Times New Roman" w:hAnsi="pg-1ff2" w:cs="Times New Roman"/>
          <w:color w:val="000000"/>
          <w:sz w:val="66"/>
          <w:szCs w:val="66"/>
        </w:rPr>
        <w:t>## ##/ !"</w:t>
      </w:r>
      <w:proofErr w:type="gramStart"/>
      <w:r w:rsidRPr="00591BAF">
        <w:rPr>
          <w:rFonts w:ascii="pg-1ff2" w:eastAsia="Times New Roman" w:hAnsi="pg-1ff2" w:cs="Times New Roman"/>
          <w:color w:val="000000"/>
          <w:sz w:val="66"/>
          <w:szCs w:val="66"/>
        </w:rPr>
        <w:t>!</w:t>
      </w:r>
      <w:proofErr w:type="gramEnd"/>
      <w:r w:rsidRPr="00591BAF">
        <w:rPr>
          <w:rFonts w:ascii="pg-1ff2" w:eastAsia="Times New Roman" w:hAnsi="pg-1ff2" w:cs="Times New Roman"/>
          <w:color w:val="000000"/>
          <w:sz w:val="66"/>
          <w:szCs w:val="66"/>
        </w:rPr>
        <w:t>!!3</w:t>
      </w:r>
      <w:r w:rsidRPr="00591BAF">
        <w:rPr>
          <w:rFonts w:ascii="pg-1ff3" w:eastAsia="Times New Roman" w:hAnsi="pg-1ff3" w:cs="Times New Roman"/>
          <w:color w:val="000000"/>
          <w:sz w:val="66"/>
          <w:szCs w:val="66"/>
        </w:rPr>
        <w:t>→ →</w:t>
      </w:r>
    </w:p>
    <w:p w:rsidR="00591BAF" w:rsidRPr="00591BAF" w:rsidRDefault="00591BAF" w:rsidP="00591BAF">
      <w:pPr>
        <w:shd w:val="clear" w:color="auto" w:fill="FFFFFF"/>
        <w:spacing w:after="0" w:line="0" w:lineRule="auto"/>
        <w:rPr>
          <w:rFonts w:ascii="pg-1ff2" w:eastAsia="Times New Roman" w:hAnsi="pg-1ff2" w:cs="Times New Roman"/>
          <w:color w:val="000000"/>
          <w:sz w:val="66"/>
          <w:szCs w:val="66"/>
        </w:rPr>
      </w:pPr>
      <w:r w:rsidRPr="00591BAF">
        <w:rPr>
          <w:rFonts w:ascii="pg-1ff2" w:eastAsia="Times New Roman" w:hAnsi="pg-1ff2" w:cs="Times New Roman"/>
          <w:color w:val="000000"/>
          <w:sz w:val="66"/>
          <w:szCs w:val="66"/>
        </w:rPr>
        <w:t>/!##"."#$%&amp;$#!"!##//#</w:t>
      </w:r>
    </w:p>
    <w:p w:rsidR="00591BAF" w:rsidRPr="00591BAF" w:rsidRDefault="00591BAF" w:rsidP="00591BAF">
      <w:pPr>
        <w:shd w:val="clear" w:color="auto" w:fill="FFFFFF"/>
        <w:spacing w:after="0" w:line="0" w:lineRule="auto"/>
        <w:rPr>
          <w:rFonts w:ascii="pg-1ff2" w:eastAsia="Times New Roman" w:hAnsi="pg-1ff2" w:cs="Times New Roman"/>
          <w:color w:val="000000"/>
          <w:sz w:val="66"/>
          <w:szCs w:val="66"/>
        </w:rPr>
      </w:pPr>
      <w:r w:rsidRPr="00591BAF">
        <w:rPr>
          <w:rFonts w:ascii="pg-1ff2" w:eastAsia="Times New Roman" w:hAnsi="pg-1ff2" w:cs="Times New Roman"/>
          <w:color w:val="000000"/>
          <w:sz w:val="66"/>
          <w:szCs w:val="66"/>
        </w:rPr>
        <w:t>.##3</w:t>
      </w:r>
    </w:p>
    <w:p w:rsidR="00591BAF" w:rsidRPr="00591BAF" w:rsidRDefault="00591BAF" w:rsidP="00591BAF">
      <w:pPr>
        <w:shd w:val="clear" w:color="auto" w:fill="FFFFFF"/>
        <w:spacing w:after="0" w:line="0" w:lineRule="auto"/>
        <w:rPr>
          <w:rFonts w:ascii="pg-1ff1" w:eastAsia="Times New Roman" w:hAnsi="pg-1ff1" w:cs="Times New Roman"/>
          <w:color w:val="4F81BD"/>
          <w:sz w:val="78"/>
          <w:szCs w:val="78"/>
        </w:rPr>
      </w:pPr>
      <w:r w:rsidRPr="00591BAF">
        <w:rPr>
          <w:rFonts w:ascii="pg-1ff1" w:eastAsia="Times New Roman" w:hAnsi="pg-1ff1" w:cs="Times New Roman"/>
          <w:color w:val="4F81BD"/>
          <w:sz w:val="78"/>
          <w:szCs w:val="78"/>
        </w:rPr>
        <w:t>Future Technical Extensions</w:t>
      </w:r>
    </w:p>
    <w:p w:rsidR="00591BAF" w:rsidRPr="00591BAF" w:rsidRDefault="00591BAF" w:rsidP="00591BAF">
      <w:pPr>
        <w:shd w:val="clear" w:color="auto" w:fill="FFFFFF"/>
        <w:spacing w:after="0" w:line="0" w:lineRule="auto"/>
        <w:rPr>
          <w:rFonts w:ascii="pg-1ff2" w:eastAsia="Times New Roman" w:hAnsi="pg-1ff2" w:cs="Times New Roman"/>
          <w:color w:val="000000"/>
          <w:sz w:val="66"/>
          <w:szCs w:val="66"/>
        </w:rPr>
      </w:pPr>
      <w:r w:rsidRPr="00591BAF">
        <w:rPr>
          <w:rFonts w:ascii="pg-1ff2" w:eastAsia="Times New Roman" w:hAnsi="pg-1ff2" w:cs="Times New Roman"/>
          <w:color w:val="000000"/>
          <w:sz w:val="66"/>
          <w:szCs w:val="66"/>
        </w:rPr>
        <w:t>##</w:t>
      </w:r>
      <w:proofErr w:type="gramStart"/>
      <w:r w:rsidRPr="00591BAF">
        <w:rPr>
          <w:rFonts w:ascii="pg-1ff2" w:eastAsia="Times New Roman" w:hAnsi="pg-1ff2" w:cs="Times New Roman"/>
          <w:color w:val="000000"/>
          <w:sz w:val="66"/>
          <w:szCs w:val="66"/>
        </w:rPr>
        <w:t>)</w:t>
      </w:r>
      <w:proofErr w:type="gramEnd"/>
      <w:r w:rsidRPr="00591BAF">
        <w:rPr>
          <w:rFonts w:ascii="pg-1ff2" w:eastAsia="Times New Roman" w:hAnsi="pg-1ff2" w:cs="Times New Roman"/>
          <w:color w:val="000000"/>
          <w:sz w:val="66"/>
          <w:szCs w:val="66"/>
        </w:rPr>
        <w:t>1##"!4</w:t>
      </w:r>
    </w:p>
    <w:p w:rsidR="00591BAF" w:rsidRPr="00591BAF" w:rsidRDefault="00591BAF" w:rsidP="00591BAF">
      <w:pPr>
        <w:shd w:val="clear" w:color="auto" w:fill="FFFFFF"/>
        <w:spacing w:after="0" w:line="0" w:lineRule="auto"/>
        <w:rPr>
          <w:rFonts w:ascii="pg-1ff2" w:eastAsia="Times New Roman" w:hAnsi="pg-1ff2" w:cs="Times New Roman"/>
          <w:color w:val="000000"/>
          <w:sz w:val="66"/>
          <w:szCs w:val="66"/>
        </w:rPr>
      </w:pPr>
      <w:r w:rsidRPr="00591BAF">
        <w:rPr>
          <w:rFonts w:ascii="pg-1ff2" w:eastAsia="Times New Roman" w:hAnsi="pg-1ff2" w:cs="Times New Roman"/>
          <w:color w:val="000000"/>
          <w:sz w:val="66"/>
          <w:szCs w:val="66"/>
        </w:rPr>
        <w:t>6#02#"/#</w:t>
      </w:r>
    </w:p>
    <w:p w:rsidR="00591BAF" w:rsidRPr="00591BAF" w:rsidRDefault="00591BAF" w:rsidP="00591BAF">
      <w:pPr>
        <w:shd w:val="clear" w:color="auto" w:fill="FFFFFF"/>
        <w:spacing w:after="0" w:line="0" w:lineRule="auto"/>
        <w:rPr>
          <w:rFonts w:ascii="pg-1ff2" w:eastAsia="Times New Roman" w:hAnsi="pg-1ff2" w:cs="Times New Roman"/>
          <w:color w:val="000000"/>
          <w:sz w:val="66"/>
          <w:szCs w:val="66"/>
        </w:rPr>
      </w:pPr>
      <w:r w:rsidRPr="00591BAF">
        <w:rPr>
          <w:rFonts w:ascii="pg-1ff2" w:eastAsia="Times New Roman" w:hAnsi="pg-1ff2" w:cs="Times New Roman"/>
          <w:color w:val="000000"/>
          <w:sz w:val="66"/>
          <w:szCs w:val="66"/>
        </w:rPr>
        <w:t>65/17/.0"%#</w:t>
      </w:r>
    </w:p>
    <w:p w:rsidR="00591BAF" w:rsidRPr="00591BAF" w:rsidRDefault="00591BAF" w:rsidP="00591BAF">
      <w:pPr>
        <w:shd w:val="clear" w:color="auto" w:fill="FFFFFF"/>
        <w:spacing w:after="0" w:line="0" w:lineRule="auto"/>
        <w:rPr>
          <w:rFonts w:ascii="pg-1ff2" w:eastAsia="Times New Roman" w:hAnsi="pg-1ff2" w:cs="Times New Roman"/>
          <w:color w:val="000000"/>
          <w:sz w:val="66"/>
          <w:szCs w:val="66"/>
        </w:rPr>
      </w:pPr>
      <w:r w:rsidRPr="00591BAF">
        <w:rPr>
          <w:rFonts w:ascii="pg-1ff2" w:eastAsia="Times New Roman" w:hAnsi="pg-1ff2" w:cs="Times New Roman"/>
          <w:color w:val="000000"/>
          <w:sz w:val="66"/>
          <w:szCs w:val="66"/>
        </w:rPr>
        <w:t>6</w:t>
      </w:r>
      <w:proofErr w:type="gramStart"/>
      <w:r w:rsidRPr="00591BAF">
        <w:rPr>
          <w:rFonts w:ascii="pg-1ff2" w:eastAsia="Times New Roman" w:hAnsi="pg-1ff2" w:cs="Times New Roman"/>
          <w:color w:val="000000"/>
          <w:sz w:val="66"/>
          <w:szCs w:val="66"/>
        </w:rPr>
        <w:t>!</w:t>
      </w:r>
      <w:proofErr w:type="gramEnd"/>
      <w:r w:rsidRPr="00591BAF">
        <w:rPr>
          <w:rFonts w:ascii="pg-1ff2" w:eastAsia="Times New Roman" w:hAnsi="pg-1ff2" w:cs="Times New Roman"/>
          <w:color w:val="000000"/>
          <w:sz w:val="66"/>
          <w:szCs w:val="66"/>
        </w:rPr>
        <w:t>"1!#!#1##</w:t>
      </w:r>
    </w:p>
    <w:p w:rsidR="00591BAF" w:rsidRPr="00591BAF" w:rsidRDefault="00591BAF" w:rsidP="00591BAF">
      <w:pPr>
        <w:shd w:val="clear" w:color="auto" w:fill="FFFFFF"/>
        <w:spacing w:after="0" w:line="0" w:lineRule="auto"/>
        <w:rPr>
          <w:rFonts w:ascii="pg-1ff2" w:eastAsia="Times New Roman" w:hAnsi="pg-1ff2" w:cs="Times New Roman"/>
          <w:color w:val="000000"/>
          <w:sz w:val="66"/>
          <w:szCs w:val="66"/>
        </w:rPr>
      </w:pPr>
      <w:r w:rsidRPr="00591BAF">
        <w:rPr>
          <w:rFonts w:ascii="pg-1ff2" w:eastAsia="Times New Roman" w:hAnsi="pg-1ff2" w:cs="Times New Roman"/>
          <w:color w:val="000000"/>
          <w:sz w:val="66"/>
          <w:szCs w:val="66"/>
        </w:rPr>
        <w:t>6%"##$##"</w:t>
      </w:r>
    </w:p>
    <w:p w:rsidR="00591BAF" w:rsidRDefault="00591BAF" w:rsidP="00591BAF">
      <w:pPr>
        <w:pStyle w:val="Heading1"/>
      </w:pPr>
      <w:r>
        <w:lastRenderedPageBreak/>
        <w:t>CLIP Technical Architecture Overview</w:t>
      </w:r>
    </w:p>
    <w:p w:rsidR="00591BAF" w:rsidRDefault="00591BAF" w:rsidP="00591BAF">
      <w:pPr>
        <w:pStyle w:val="Heading2"/>
      </w:pPr>
      <w:r>
        <w:t>Conceptual Architecture</w:t>
      </w:r>
    </w:p>
    <w:p w:rsidR="00591BAF" w:rsidRDefault="00591BAF" w:rsidP="00591BAF">
      <w:r>
        <w:t>USER INPUT (daily reports, symptoms, goals)</w:t>
      </w:r>
      <w:r>
        <w:br/>
        <w:t xml:space="preserve">        ↓</w:t>
      </w:r>
      <w:r>
        <w:br/>
        <w:t>PROTOCOL &amp; PROMPT LAYER (rules, constraints, workflow, triage logic)</w:t>
      </w:r>
      <w:r>
        <w:br/>
        <w:t xml:space="preserve">        ↓</w:t>
      </w:r>
      <w:r>
        <w:br/>
        <w:t>LONGITUDINAL MEMORY LAYER (sleep, mood, diet, exercise, medication responses)</w:t>
      </w:r>
      <w:r>
        <w:br/>
        <w:t xml:space="preserve">        ↓</w:t>
      </w:r>
      <w:r>
        <w:br/>
        <w:t>LLM REASONING ENGINE (GPT</w:t>
      </w:r>
      <w:r>
        <w:noBreakHyphen/>
        <w:t>5 / GPT</w:t>
      </w:r>
      <w:r>
        <w:noBreakHyphen/>
        <w:t>4</w:t>
      </w:r>
      <w:r>
        <w:noBreakHyphen/>
        <w:t>class models performing reasoning, pattern synthesis, behavioral guidance, and summarization)</w:t>
      </w:r>
      <w:r>
        <w:br/>
        <w:t xml:space="preserve">        ↓</w:t>
      </w:r>
      <w:r>
        <w:br/>
        <w:t>TOOL &amp; DATA PROCESSING LAYER (trend computation, chart generation, reporting, formatting)</w:t>
      </w:r>
      <w:r>
        <w:br/>
        <w:t xml:space="preserve">        ↓</w:t>
      </w:r>
      <w:r>
        <w:br/>
        <w:t>STRUCTURED OUTPUT (triage, action recommendations, clinician</w:t>
      </w:r>
      <w:r>
        <w:noBreakHyphen/>
        <w:t>readable summaries)</w:t>
      </w:r>
    </w:p>
    <w:p w:rsidR="00591BAF" w:rsidRDefault="00591BAF" w:rsidP="00591BAF">
      <w:pPr>
        <w:pStyle w:val="Heading2"/>
      </w:pPr>
      <w:r>
        <w:t>Key Technical Insight</w:t>
      </w:r>
    </w:p>
    <w:p w:rsidR="00591BAF" w:rsidRDefault="00591BAF" w:rsidP="00591BAF">
      <w:r>
        <w:t>CLIP does not retrain models. Instead, it combines protocol engineering, persistent behavioral data, large language model reasoning, and standardized outputs to achieve longitudinal clinical decision support.</w:t>
      </w:r>
    </w:p>
    <w:p w:rsidR="00591BAF" w:rsidRDefault="00591BAF" w:rsidP="00591BAF">
      <w:pPr>
        <w:pStyle w:val="Heading2"/>
      </w:pPr>
      <w:r>
        <w:t>Why CLIP Works Differently Than Standard Chat</w:t>
      </w:r>
    </w:p>
    <w:p w:rsidR="00591BAF" w:rsidRDefault="00591BAF" w:rsidP="00591BAF">
      <w:r>
        <w:t>Typical conversational systems operate as: User → Model → Answer.</w:t>
      </w:r>
      <w:r>
        <w:br/>
      </w:r>
      <w:r>
        <w:br/>
        <w:t>CLIP instead operates as: User → Behavioral Protocol → Memory Accumulation → Reasoning Engine → Trend Synthesis → Structured Output.</w:t>
      </w:r>
      <w:r>
        <w:br/>
      </w:r>
      <w:r>
        <w:br/>
        <w:t>Thus, intelligence emerges from disciplined workflow and structured reasoning rather than from a single model response.</w:t>
      </w:r>
    </w:p>
    <w:p w:rsidR="00591BAF" w:rsidRDefault="00591BAF" w:rsidP="00591BAF">
      <w:pPr>
        <w:pStyle w:val="Heading2"/>
      </w:pPr>
      <w:r>
        <w:t>Future Technical Extensions</w:t>
      </w:r>
    </w:p>
    <w:p w:rsidR="00591BAF" w:rsidRDefault="00591BAF" w:rsidP="00591BAF">
      <w:r>
        <w:t>Potential next development layers include</w:t>
      </w:r>
      <w:proofErr w:type="gramStart"/>
      <w:r>
        <w:t>:</w:t>
      </w:r>
      <w:proofErr w:type="gramEnd"/>
      <w:r>
        <w:br/>
        <w:t>• Patient stabilization state machine</w:t>
      </w:r>
      <w:r>
        <w:br/>
        <w:t>• Behavior–physiology feedback modeling</w:t>
      </w:r>
      <w:r>
        <w:br/>
        <w:t>• Automatic versus manual intervention modes</w:t>
      </w:r>
      <w:r>
        <w:br/>
        <w:t>• Risk escalation and early warning logic</w:t>
      </w:r>
    </w:p>
    <w:p w:rsidR="00117B10" w:rsidRDefault="00117B10" w:rsidP="00117B10">
      <w:pPr>
        <w:pStyle w:val="Heading1"/>
      </w:pPr>
      <w:r>
        <w:t>CLIP Technical Architecture Overview</w:t>
      </w:r>
    </w:p>
    <w:p w:rsidR="00117B10" w:rsidRDefault="00117B10" w:rsidP="00117B10">
      <w:pPr>
        <w:pStyle w:val="Heading2"/>
      </w:pPr>
      <w:r>
        <w:t>Conceptual Architecture</w:t>
      </w:r>
    </w:p>
    <w:p w:rsidR="00117B10" w:rsidRDefault="00117B10" w:rsidP="00117B10">
      <w:r>
        <w:t>USER INPUT (daily reports, symptoms, goals)</w:t>
      </w:r>
      <w:r>
        <w:br/>
        <w:t xml:space="preserve">        ↓</w:t>
      </w:r>
      <w:r>
        <w:br/>
      </w:r>
      <w:r>
        <w:lastRenderedPageBreak/>
        <w:t>PROTOCOL &amp; PROMPT LAYER (rules, constraints, workflow, triage logic)</w:t>
      </w:r>
      <w:r>
        <w:br/>
        <w:t xml:space="preserve">        ↓</w:t>
      </w:r>
      <w:r>
        <w:br/>
        <w:t>LONGITUDINAL MEMORY LAYER (sleep, mood, diet, exercise, medication responses)</w:t>
      </w:r>
      <w:r>
        <w:br/>
        <w:t xml:space="preserve">        ↓</w:t>
      </w:r>
      <w:r>
        <w:br/>
        <w:t>LLM REASONING ENGINE (GPT‑5 / GPT‑4‑class models performing reasoning, pattern synthesis, behavioral guidance, and summarization)</w:t>
      </w:r>
      <w:r>
        <w:br/>
        <w:t xml:space="preserve">        ↓</w:t>
      </w:r>
      <w:r>
        <w:br/>
        <w:t>TOOL &amp; DATA PROCESSING LAYER (trend computation, chart generation, reporting, formatting)</w:t>
      </w:r>
      <w:r>
        <w:br/>
        <w:t xml:space="preserve">        ↓</w:t>
      </w:r>
      <w:r>
        <w:br/>
        <w:t>STRUCTURED OUTPUT (triage, action recommendations, clinician‑readable summaries)</w:t>
      </w:r>
    </w:p>
    <w:p w:rsidR="00117B10" w:rsidRDefault="00117B10" w:rsidP="00117B10">
      <w:pPr>
        <w:pStyle w:val="Heading2"/>
      </w:pPr>
      <w:r>
        <w:t>Key Technical Insight</w:t>
      </w:r>
    </w:p>
    <w:p w:rsidR="00117B10" w:rsidRDefault="00117B10" w:rsidP="00117B10">
      <w:r>
        <w:t>CLIP does not retrain models. Instead, it combines protocol engineering, persistent behavioral data, large language model reasoning, and standardized outputs to achieve longitudinal clinical decision support.</w:t>
      </w:r>
    </w:p>
    <w:p w:rsidR="00117B10" w:rsidRDefault="00117B10" w:rsidP="00117B10">
      <w:pPr>
        <w:pStyle w:val="Heading2"/>
      </w:pPr>
      <w:r>
        <w:t>Why CLIP Works Differently Than Standard Chat</w:t>
      </w:r>
    </w:p>
    <w:p w:rsidR="00117B10" w:rsidRDefault="00117B10" w:rsidP="00117B10">
      <w:r>
        <w:t>Typical conversational systems operate as: User → Model → Answer.</w:t>
      </w:r>
      <w:r>
        <w:br/>
      </w:r>
      <w:r>
        <w:br/>
        <w:t>CLIP instead operates as: User → Behavioral Protocol → Memory Accumulation → Reasoning Engine → Trend Synthesis → Structured Output.</w:t>
      </w:r>
      <w:r>
        <w:br/>
      </w:r>
      <w:r>
        <w:br/>
        <w:t>Thus, intelligence emerges from disciplined workflow and structured reasoning rather than from a single model response.</w:t>
      </w:r>
    </w:p>
    <w:p w:rsidR="00117B10" w:rsidRDefault="00117B10" w:rsidP="00117B10">
      <w:pPr>
        <w:pStyle w:val="Heading2"/>
      </w:pPr>
      <w:r>
        <w:t>Future Technical Extensions</w:t>
      </w:r>
    </w:p>
    <w:p w:rsidR="00117B10" w:rsidRDefault="00117B10" w:rsidP="00117B10">
      <w:r>
        <w:t>Potential next development layers include</w:t>
      </w:r>
      <w:proofErr w:type="gramStart"/>
      <w:r>
        <w:t>:</w:t>
      </w:r>
      <w:proofErr w:type="gramEnd"/>
      <w:r>
        <w:br/>
        <w:t>• Patient stabilization state machine</w:t>
      </w:r>
      <w:r>
        <w:br/>
        <w:t>• Behavior–physiology feedback modeling</w:t>
      </w:r>
      <w:r>
        <w:br/>
        <w:t>• Automatic versus manual intervention modes</w:t>
      </w:r>
      <w:r>
        <w:br/>
        <w:t>• Risk escalation and early warning logic</w:t>
      </w:r>
    </w:p>
    <w:p w:rsidR="00117B10" w:rsidRDefault="00117B10" w:rsidP="00117B10">
      <w:pPr>
        <w:pStyle w:val="Heading1"/>
      </w:pPr>
      <w:r>
        <w:t>CLIP Automatic Mode – Stabilization &amp; Intervention Architecture</w:t>
      </w:r>
    </w:p>
    <w:p w:rsidR="00117B10" w:rsidRDefault="00117B10" w:rsidP="00117B10">
      <w:pPr>
        <w:pStyle w:val="Heading2"/>
      </w:pPr>
      <w:r>
        <w:t>1. State Machine for Patient Stabilization</w:t>
      </w:r>
    </w:p>
    <w:p w:rsidR="00117B10" w:rsidRDefault="00117B10" w:rsidP="00117B10">
      <w:r>
        <w:t>A patient stabilization system can be modeled as a finite-state machine tracking recovery and stability phases.</w:t>
      </w:r>
      <w:r>
        <w:br/>
      </w:r>
      <w:r>
        <w:br/>
        <w:t>Core states include</w:t>
      </w:r>
      <w:proofErr w:type="gramStart"/>
      <w:r>
        <w:t>:</w:t>
      </w:r>
      <w:proofErr w:type="gramEnd"/>
      <w:r>
        <w:br/>
        <w:t>• Acute instability – disrupted sleep, mood volatility, poor routine adherence.</w:t>
      </w:r>
      <w:r>
        <w:br/>
        <w:t>• Early stabilization – sleep and routines begin normalizing; mood fluctuations decrease.</w:t>
      </w:r>
      <w:r>
        <w:br/>
        <w:t>• Stable functioning – predictable sleep cycles, stable mood, and consistent routine.</w:t>
      </w:r>
      <w:r>
        <w:br/>
      </w:r>
      <w:r>
        <w:lastRenderedPageBreak/>
        <w:t>• Recovery optimization – physical conditioning and social engagement increase while stability is maintained.</w:t>
      </w:r>
      <w:r>
        <w:br/>
        <w:t>• Relapse risk – early warning signs such as sleep erosion, behavioral drift, or stress overload appear.</w:t>
      </w:r>
      <w:r>
        <w:br/>
      </w:r>
      <w:r>
        <w:br/>
        <w:t>Transitions between states are triggered by sleep trends, mood drift, adherence decline, physiological changes, or stress events. The system goal is early detection and intervention before relapse occurs.</w:t>
      </w:r>
    </w:p>
    <w:p w:rsidR="00117B10" w:rsidRDefault="00117B10" w:rsidP="00117B10">
      <w:pPr>
        <w:pStyle w:val="Heading2"/>
      </w:pPr>
      <w:r>
        <w:t>2. Behavior → Physiology Feedback Loop</w:t>
      </w:r>
    </w:p>
    <w:p w:rsidR="00117B10" w:rsidRDefault="00117B10" w:rsidP="00117B10">
      <w:r>
        <w:t>CLIP models a feedback loop linking behavior and physiology</w:t>
      </w:r>
      <w:proofErr w:type="gramStart"/>
      <w:r>
        <w:t>:</w:t>
      </w:r>
      <w:proofErr w:type="gramEnd"/>
      <w:r>
        <w:br/>
      </w:r>
      <w:r>
        <w:br/>
        <w:t>Behavior → Physiological change → Subjective state → Behavior adaptation.</w:t>
      </w:r>
      <w:r>
        <w:br/>
      </w:r>
      <w:r>
        <w:br/>
        <w:t>Examples include</w:t>
      </w:r>
      <w:proofErr w:type="gramStart"/>
      <w:r>
        <w:t>:</w:t>
      </w:r>
      <w:proofErr w:type="gramEnd"/>
      <w:r>
        <w:br/>
        <w:t>• Sleep: late stimulation delays sleep onset, causing fatigue and mood decline the following day.</w:t>
      </w:r>
      <w:r>
        <w:br/>
        <w:t>• Diet: irregular meal timing produces energy swings leading to irritability or anxiety.</w:t>
      </w:r>
      <w:r>
        <w:br/>
        <w:t>• Exercise: consistent activity improves sleep and mood, reinforcing adherence.</w:t>
      </w:r>
      <w:r>
        <w:br/>
      </w:r>
      <w:r>
        <w:br/>
        <w:t>The system objective is to reinforce positive feedback loops and interrupt negative ones early.</w:t>
      </w:r>
    </w:p>
    <w:p w:rsidR="00117B10" w:rsidRDefault="00117B10" w:rsidP="00117B10">
      <w:pPr>
        <w:pStyle w:val="Heading2"/>
      </w:pPr>
      <w:r>
        <w:t>3. Automatic vs Manual Intervention Modes</w:t>
      </w:r>
    </w:p>
    <w:p w:rsidR="00117B10" w:rsidRDefault="00117B10" w:rsidP="00117B10">
      <w:r>
        <w:t>Manual mode represents traditional interaction where the user provides updates and requests guidance, and the system responds reactively.</w:t>
      </w:r>
      <w:r>
        <w:br/>
      </w:r>
      <w:r>
        <w:br/>
        <w:t>Automatic mode continuously monitors trends and proactively triggers corrective actions, such as bedtime corrections, stimulation reduction, nutrition adjustments, or routine tightening when destabilization risk appears.</w:t>
      </w:r>
      <w:r>
        <w:br/>
      </w:r>
      <w:r>
        <w:br/>
        <w:t>Manual override remains available so the user or clinician can adjust decisions.</w:t>
      </w:r>
    </w:p>
    <w:p w:rsidR="00117B10" w:rsidRDefault="00117B10" w:rsidP="00117B10">
      <w:pPr>
        <w:pStyle w:val="Heading2"/>
      </w:pPr>
      <w:r>
        <w:t>4. Risk Escalation Logic</w:t>
      </w:r>
    </w:p>
    <w:p w:rsidR="00117B10" w:rsidRDefault="00117B10" w:rsidP="00117B10">
      <w:r>
        <w:t>A layered escalation model prevents sudden relapse by responding proportionally to risk signals.</w:t>
      </w:r>
      <w:r>
        <w:br/>
      </w:r>
      <w:r>
        <w:br/>
        <w:t>• Level 0 – Stable: routine monitoring only.</w:t>
      </w:r>
      <w:r>
        <w:br/>
        <w:t>• Level 1 – Early deviation: small sleep or mood drift corrected via minor routine adjustments.</w:t>
      </w:r>
      <w:r>
        <w:br/>
        <w:t>• Level 2 – Destabilization risk: persistent disruptions trigger structured routine tightening and possible support contact.</w:t>
      </w:r>
      <w:r>
        <w:br/>
        <w:t>• Level 3 – High risk: major warning signs prompt physician contact, medication review, or crisis prevention actions.</w:t>
      </w:r>
      <w:r>
        <w:br/>
      </w:r>
      <w:r>
        <w:lastRenderedPageBreak/>
        <w:br/>
        <w:t>This layered escalation ensures interventions occur early while preserving autonomy during stable periods.</w:t>
      </w:r>
    </w:p>
    <w:p w:rsidR="00117B10" w:rsidRDefault="00117B10" w:rsidP="00117B10">
      <w:pPr>
        <w:pStyle w:val="Heading2"/>
      </w:pPr>
      <w:r>
        <w:t>System Insight</w:t>
      </w:r>
    </w:p>
    <w:p w:rsidR="00117B10" w:rsidRDefault="00117B10" w:rsidP="00117B10">
      <w:r>
        <w:t>CLIP functions as a closed-loop behavioral control system combining state tracking, feedback modeling, adaptive intervention, and escalation safeguards to maintain patient stability over time.</w:t>
      </w:r>
    </w:p>
    <w:p w:rsidR="00117B10" w:rsidRDefault="00117B10" w:rsidP="00117B10"/>
    <w:p w:rsidR="00591BAF" w:rsidRDefault="00591BAF" w:rsidP="00591BAF">
      <w:bookmarkStart w:id="0" w:name="_GoBack"/>
      <w:bookmarkEnd w:id="0"/>
    </w:p>
    <w:p w:rsidR="00591BAF" w:rsidRDefault="00591BAF" w:rsidP="00591BAF"/>
    <w:sectPr w:rsidR="00591BAF"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g-1ff1">
    <w:altName w:val="Times New Roman"/>
    <w:panose1 w:val="00000000000000000000"/>
    <w:charset w:val="00"/>
    <w:family w:val="roman"/>
    <w:notTrueType/>
    <w:pitch w:val="default"/>
  </w:font>
  <w:font w:name="pg-1ff2">
    <w:altName w:val="Times New Roman"/>
    <w:panose1 w:val="00000000000000000000"/>
    <w:charset w:val="00"/>
    <w:family w:val="roman"/>
    <w:notTrueType/>
    <w:pitch w:val="default"/>
  </w:font>
  <w:font w:name="pg-1ff3">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17B10"/>
    <w:rsid w:val="0015074B"/>
    <w:rsid w:val="0029639D"/>
    <w:rsid w:val="00326F90"/>
    <w:rsid w:val="00591BAF"/>
    <w:rsid w:val="005C6669"/>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BalloonText">
    <w:name w:val="Balloon Text"/>
    <w:basedOn w:val="Normal"/>
    <w:link w:val="BalloonTextChar"/>
    <w:uiPriority w:val="99"/>
    <w:semiHidden/>
    <w:unhideWhenUsed/>
    <w:rsid w:val="00591B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1BAF"/>
    <w:rPr>
      <w:rFonts w:ascii="Tahoma" w:hAnsi="Tahoma" w:cs="Tahoma"/>
      <w:sz w:val="16"/>
      <w:szCs w:val="16"/>
    </w:rPr>
  </w:style>
  <w:style w:type="character" w:customStyle="1" w:styleId="pg-1ff3">
    <w:name w:val="pg-1ff3"/>
    <w:basedOn w:val="DefaultParagraphFont"/>
    <w:rsid w:val="00591BAF"/>
  </w:style>
  <w:style w:type="character" w:customStyle="1" w:styleId="a">
    <w:name w:val="_"/>
    <w:basedOn w:val="DefaultParagraphFont"/>
    <w:rsid w:val="00591BA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BalloonText">
    <w:name w:val="Balloon Text"/>
    <w:basedOn w:val="Normal"/>
    <w:link w:val="BalloonTextChar"/>
    <w:uiPriority w:val="99"/>
    <w:semiHidden/>
    <w:unhideWhenUsed/>
    <w:rsid w:val="00591B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1BAF"/>
    <w:rPr>
      <w:rFonts w:ascii="Tahoma" w:hAnsi="Tahoma" w:cs="Tahoma"/>
      <w:sz w:val="16"/>
      <w:szCs w:val="16"/>
    </w:rPr>
  </w:style>
  <w:style w:type="character" w:customStyle="1" w:styleId="pg-1ff3">
    <w:name w:val="pg-1ff3"/>
    <w:basedOn w:val="DefaultParagraphFont"/>
    <w:rsid w:val="00591BAF"/>
  </w:style>
  <w:style w:type="character" w:customStyle="1" w:styleId="a">
    <w:name w:val="_"/>
    <w:basedOn w:val="DefaultParagraphFont"/>
    <w:rsid w:val="00591B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632252">
      <w:bodyDiv w:val="1"/>
      <w:marLeft w:val="0"/>
      <w:marRight w:val="0"/>
      <w:marTop w:val="0"/>
      <w:marBottom w:val="0"/>
      <w:divBdr>
        <w:top w:val="none" w:sz="0" w:space="0" w:color="auto"/>
        <w:left w:val="none" w:sz="0" w:space="0" w:color="auto"/>
        <w:bottom w:val="none" w:sz="0" w:space="0" w:color="auto"/>
        <w:right w:val="none" w:sz="0" w:space="0" w:color="auto"/>
      </w:divBdr>
      <w:divsChild>
        <w:div w:id="164438166">
          <w:marLeft w:val="0"/>
          <w:marRight w:val="0"/>
          <w:marTop w:val="0"/>
          <w:marBottom w:val="0"/>
          <w:divBdr>
            <w:top w:val="none" w:sz="0" w:space="0" w:color="auto"/>
            <w:left w:val="none" w:sz="0" w:space="0" w:color="auto"/>
            <w:bottom w:val="none" w:sz="0" w:space="0" w:color="auto"/>
            <w:right w:val="none" w:sz="0" w:space="0" w:color="auto"/>
          </w:divBdr>
        </w:div>
        <w:div w:id="620498717">
          <w:marLeft w:val="0"/>
          <w:marRight w:val="0"/>
          <w:marTop w:val="0"/>
          <w:marBottom w:val="0"/>
          <w:divBdr>
            <w:top w:val="none" w:sz="0" w:space="0" w:color="auto"/>
            <w:left w:val="none" w:sz="0" w:space="0" w:color="auto"/>
            <w:bottom w:val="none" w:sz="0" w:space="0" w:color="auto"/>
            <w:right w:val="none" w:sz="0" w:space="0" w:color="auto"/>
          </w:divBdr>
        </w:div>
        <w:div w:id="1376586476">
          <w:marLeft w:val="0"/>
          <w:marRight w:val="0"/>
          <w:marTop w:val="0"/>
          <w:marBottom w:val="0"/>
          <w:divBdr>
            <w:top w:val="none" w:sz="0" w:space="0" w:color="auto"/>
            <w:left w:val="none" w:sz="0" w:space="0" w:color="auto"/>
            <w:bottom w:val="none" w:sz="0" w:space="0" w:color="auto"/>
            <w:right w:val="none" w:sz="0" w:space="0" w:color="auto"/>
          </w:divBdr>
        </w:div>
        <w:div w:id="324863990">
          <w:marLeft w:val="0"/>
          <w:marRight w:val="0"/>
          <w:marTop w:val="0"/>
          <w:marBottom w:val="0"/>
          <w:divBdr>
            <w:top w:val="none" w:sz="0" w:space="0" w:color="auto"/>
            <w:left w:val="none" w:sz="0" w:space="0" w:color="auto"/>
            <w:bottom w:val="none" w:sz="0" w:space="0" w:color="auto"/>
            <w:right w:val="none" w:sz="0" w:space="0" w:color="auto"/>
          </w:divBdr>
        </w:div>
        <w:div w:id="1968966200">
          <w:marLeft w:val="0"/>
          <w:marRight w:val="0"/>
          <w:marTop w:val="0"/>
          <w:marBottom w:val="0"/>
          <w:divBdr>
            <w:top w:val="none" w:sz="0" w:space="0" w:color="auto"/>
            <w:left w:val="none" w:sz="0" w:space="0" w:color="auto"/>
            <w:bottom w:val="none" w:sz="0" w:space="0" w:color="auto"/>
            <w:right w:val="none" w:sz="0" w:space="0" w:color="auto"/>
          </w:divBdr>
        </w:div>
        <w:div w:id="40204909">
          <w:marLeft w:val="0"/>
          <w:marRight w:val="0"/>
          <w:marTop w:val="0"/>
          <w:marBottom w:val="0"/>
          <w:divBdr>
            <w:top w:val="none" w:sz="0" w:space="0" w:color="auto"/>
            <w:left w:val="none" w:sz="0" w:space="0" w:color="auto"/>
            <w:bottom w:val="none" w:sz="0" w:space="0" w:color="auto"/>
            <w:right w:val="none" w:sz="0" w:space="0" w:color="auto"/>
          </w:divBdr>
        </w:div>
        <w:div w:id="1112289792">
          <w:marLeft w:val="0"/>
          <w:marRight w:val="0"/>
          <w:marTop w:val="0"/>
          <w:marBottom w:val="0"/>
          <w:divBdr>
            <w:top w:val="none" w:sz="0" w:space="0" w:color="auto"/>
            <w:left w:val="none" w:sz="0" w:space="0" w:color="auto"/>
            <w:bottom w:val="none" w:sz="0" w:space="0" w:color="auto"/>
            <w:right w:val="none" w:sz="0" w:space="0" w:color="auto"/>
          </w:divBdr>
        </w:div>
        <w:div w:id="1295215816">
          <w:marLeft w:val="0"/>
          <w:marRight w:val="0"/>
          <w:marTop w:val="0"/>
          <w:marBottom w:val="0"/>
          <w:divBdr>
            <w:top w:val="none" w:sz="0" w:space="0" w:color="auto"/>
            <w:left w:val="none" w:sz="0" w:space="0" w:color="auto"/>
            <w:bottom w:val="none" w:sz="0" w:space="0" w:color="auto"/>
            <w:right w:val="none" w:sz="0" w:space="0" w:color="auto"/>
          </w:divBdr>
        </w:div>
        <w:div w:id="1635138352">
          <w:marLeft w:val="0"/>
          <w:marRight w:val="0"/>
          <w:marTop w:val="0"/>
          <w:marBottom w:val="0"/>
          <w:divBdr>
            <w:top w:val="none" w:sz="0" w:space="0" w:color="auto"/>
            <w:left w:val="none" w:sz="0" w:space="0" w:color="auto"/>
            <w:bottom w:val="none" w:sz="0" w:space="0" w:color="auto"/>
            <w:right w:val="none" w:sz="0" w:space="0" w:color="auto"/>
          </w:divBdr>
        </w:div>
        <w:div w:id="990014836">
          <w:marLeft w:val="0"/>
          <w:marRight w:val="0"/>
          <w:marTop w:val="0"/>
          <w:marBottom w:val="0"/>
          <w:divBdr>
            <w:top w:val="none" w:sz="0" w:space="0" w:color="auto"/>
            <w:left w:val="none" w:sz="0" w:space="0" w:color="auto"/>
            <w:bottom w:val="none" w:sz="0" w:space="0" w:color="auto"/>
            <w:right w:val="none" w:sz="0" w:space="0" w:color="auto"/>
          </w:divBdr>
        </w:div>
        <w:div w:id="382021444">
          <w:marLeft w:val="0"/>
          <w:marRight w:val="0"/>
          <w:marTop w:val="0"/>
          <w:marBottom w:val="0"/>
          <w:divBdr>
            <w:top w:val="none" w:sz="0" w:space="0" w:color="auto"/>
            <w:left w:val="none" w:sz="0" w:space="0" w:color="auto"/>
            <w:bottom w:val="none" w:sz="0" w:space="0" w:color="auto"/>
            <w:right w:val="none" w:sz="0" w:space="0" w:color="auto"/>
          </w:divBdr>
        </w:div>
        <w:div w:id="1777284117">
          <w:marLeft w:val="0"/>
          <w:marRight w:val="0"/>
          <w:marTop w:val="0"/>
          <w:marBottom w:val="0"/>
          <w:divBdr>
            <w:top w:val="none" w:sz="0" w:space="0" w:color="auto"/>
            <w:left w:val="none" w:sz="0" w:space="0" w:color="auto"/>
            <w:bottom w:val="none" w:sz="0" w:space="0" w:color="auto"/>
            <w:right w:val="none" w:sz="0" w:space="0" w:color="auto"/>
          </w:divBdr>
        </w:div>
        <w:div w:id="522213467">
          <w:marLeft w:val="0"/>
          <w:marRight w:val="0"/>
          <w:marTop w:val="0"/>
          <w:marBottom w:val="0"/>
          <w:divBdr>
            <w:top w:val="none" w:sz="0" w:space="0" w:color="auto"/>
            <w:left w:val="none" w:sz="0" w:space="0" w:color="auto"/>
            <w:bottom w:val="none" w:sz="0" w:space="0" w:color="auto"/>
            <w:right w:val="none" w:sz="0" w:space="0" w:color="auto"/>
          </w:divBdr>
        </w:div>
        <w:div w:id="1070616885">
          <w:marLeft w:val="0"/>
          <w:marRight w:val="0"/>
          <w:marTop w:val="0"/>
          <w:marBottom w:val="0"/>
          <w:divBdr>
            <w:top w:val="none" w:sz="0" w:space="0" w:color="auto"/>
            <w:left w:val="none" w:sz="0" w:space="0" w:color="auto"/>
            <w:bottom w:val="none" w:sz="0" w:space="0" w:color="auto"/>
            <w:right w:val="none" w:sz="0" w:space="0" w:color="auto"/>
          </w:divBdr>
        </w:div>
        <w:div w:id="263608972">
          <w:marLeft w:val="0"/>
          <w:marRight w:val="0"/>
          <w:marTop w:val="0"/>
          <w:marBottom w:val="0"/>
          <w:divBdr>
            <w:top w:val="none" w:sz="0" w:space="0" w:color="auto"/>
            <w:left w:val="none" w:sz="0" w:space="0" w:color="auto"/>
            <w:bottom w:val="none" w:sz="0" w:space="0" w:color="auto"/>
            <w:right w:val="none" w:sz="0" w:space="0" w:color="auto"/>
          </w:divBdr>
        </w:div>
        <w:div w:id="1136725528">
          <w:marLeft w:val="0"/>
          <w:marRight w:val="0"/>
          <w:marTop w:val="0"/>
          <w:marBottom w:val="0"/>
          <w:divBdr>
            <w:top w:val="none" w:sz="0" w:space="0" w:color="auto"/>
            <w:left w:val="none" w:sz="0" w:space="0" w:color="auto"/>
            <w:bottom w:val="none" w:sz="0" w:space="0" w:color="auto"/>
            <w:right w:val="none" w:sz="0" w:space="0" w:color="auto"/>
          </w:divBdr>
        </w:div>
        <w:div w:id="941884905">
          <w:marLeft w:val="0"/>
          <w:marRight w:val="0"/>
          <w:marTop w:val="0"/>
          <w:marBottom w:val="0"/>
          <w:divBdr>
            <w:top w:val="none" w:sz="0" w:space="0" w:color="auto"/>
            <w:left w:val="none" w:sz="0" w:space="0" w:color="auto"/>
            <w:bottom w:val="none" w:sz="0" w:space="0" w:color="auto"/>
            <w:right w:val="none" w:sz="0" w:space="0" w:color="auto"/>
          </w:divBdr>
        </w:div>
        <w:div w:id="1032993604">
          <w:marLeft w:val="0"/>
          <w:marRight w:val="0"/>
          <w:marTop w:val="0"/>
          <w:marBottom w:val="0"/>
          <w:divBdr>
            <w:top w:val="none" w:sz="0" w:space="0" w:color="auto"/>
            <w:left w:val="none" w:sz="0" w:space="0" w:color="auto"/>
            <w:bottom w:val="none" w:sz="0" w:space="0" w:color="auto"/>
            <w:right w:val="none" w:sz="0" w:space="0" w:color="auto"/>
          </w:divBdr>
        </w:div>
        <w:div w:id="1205825445">
          <w:marLeft w:val="0"/>
          <w:marRight w:val="0"/>
          <w:marTop w:val="0"/>
          <w:marBottom w:val="0"/>
          <w:divBdr>
            <w:top w:val="none" w:sz="0" w:space="0" w:color="auto"/>
            <w:left w:val="none" w:sz="0" w:space="0" w:color="auto"/>
            <w:bottom w:val="none" w:sz="0" w:space="0" w:color="auto"/>
            <w:right w:val="none" w:sz="0" w:space="0" w:color="auto"/>
          </w:divBdr>
        </w:div>
        <w:div w:id="812327910">
          <w:marLeft w:val="0"/>
          <w:marRight w:val="0"/>
          <w:marTop w:val="0"/>
          <w:marBottom w:val="0"/>
          <w:divBdr>
            <w:top w:val="none" w:sz="0" w:space="0" w:color="auto"/>
            <w:left w:val="none" w:sz="0" w:space="0" w:color="auto"/>
            <w:bottom w:val="none" w:sz="0" w:space="0" w:color="auto"/>
            <w:right w:val="none" w:sz="0" w:space="0" w:color="auto"/>
          </w:divBdr>
        </w:div>
        <w:div w:id="943877373">
          <w:marLeft w:val="0"/>
          <w:marRight w:val="0"/>
          <w:marTop w:val="0"/>
          <w:marBottom w:val="0"/>
          <w:divBdr>
            <w:top w:val="none" w:sz="0" w:space="0" w:color="auto"/>
            <w:left w:val="none" w:sz="0" w:space="0" w:color="auto"/>
            <w:bottom w:val="none" w:sz="0" w:space="0" w:color="auto"/>
            <w:right w:val="none" w:sz="0" w:space="0" w:color="auto"/>
          </w:divBdr>
        </w:div>
        <w:div w:id="1022315262">
          <w:marLeft w:val="0"/>
          <w:marRight w:val="0"/>
          <w:marTop w:val="0"/>
          <w:marBottom w:val="0"/>
          <w:divBdr>
            <w:top w:val="none" w:sz="0" w:space="0" w:color="auto"/>
            <w:left w:val="none" w:sz="0" w:space="0" w:color="auto"/>
            <w:bottom w:val="none" w:sz="0" w:space="0" w:color="auto"/>
            <w:right w:val="none" w:sz="0" w:space="0" w:color="auto"/>
          </w:divBdr>
        </w:div>
        <w:div w:id="306514505">
          <w:marLeft w:val="0"/>
          <w:marRight w:val="0"/>
          <w:marTop w:val="0"/>
          <w:marBottom w:val="0"/>
          <w:divBdr>
            <w:top w:val="none" w:sz="0" w:space="0" w:color="auto"/>
            <w:left w:val="none" w:sz="0" w:space="0" w:color="auto"/>
            <w:bottom w:val="none" w:sz="0" w:space="0" w:color="auto"/>
            <w:right w:val="none" w:sz="0" w:space="0" w:color="auto"/>
          </w:divBdr>
        </w:div>
        <w:div w:id="436565357">
          <w:marLeft w:val="0"/>
          <w:marRight w:val="0"/>
          <w:marTop w:val="0"/>
          <w:marBottom w:val="0"/>
          <w:divBdr>
            <w:top w:val="none" w:sz="0" w:space="0" w:color="auto"/>
            <w:left w:val="none" w:sz="0" w:space="0" w:color="auto"/>
            <w:bottom w:val="none" w:sz="0" w:space="0" w:color="auto"/>
            <w:right w:val="none" w:sz="0" w:space="0" w:color="auto"/>
          </w:divBdr>
        </w:div>
        <w:div w:id="254483818">
          <w:marLeft w:val="0"/>
          <w:marRight w:val="0"/>
          <w:marTop w:val="0"/>
          <w:marBottom w:val="0"/>
          <w:divBdr>
            <w:top w:val="none" w:sz="0" w:space="0" w:color="auto"/>
            <w:left w:val="none" w:sz="0" w:space="0" w:color="auto"/>
            <w:bottom w:val="none" w:sz="0" w:space="0" w:color="auto"/>
            <w:right w:val="none" w:sz="0" w:space="0" w:color="auto"/>
          </w:divBdr>
        </w:div>
        <w:div w:id="144592595">
          <w:marLeft w:val="0"/>
          <w:marRight w:val="0"/>
          <w:marTop w:val="0"/>
          <w:marBottom w:val="0"/>
          <w:divBdr>
            <w:top w:val="none" w:sz="0" w:space="0" w:color="auto"/>
            <w:left w:val="none" w:sz="0" w:space="0" w:color="auto"/>
            <w:bottom w:val="none" w:sz="0" w:space="0" w:color="auto"/>
            <w:right w:val="none" w:sz="0" w:space="0" w:color="auto"/>
          </w:divBdr>
        </w:div>
        <w:div w:id="438332913">
          <w:marLeft w:val="0"/>
          <w:marRight w:val="0"/>
          <w:marTop w:val="0"/>
          <w:marBottom w:val="0"/>
          <w:divBdr>
            <w:top w:val="none" w:sz="0" w:space="0" w:color="auto"/>
            <w:left w:val="none" w:sz="0" w:space="0" w:color="auto"/>
            <w:bottom w:val="none" w:sz="0" w:space="0" w:color="auto"/>
            <w:right w:val="none" w:sz="0" w:space="0" w:color="auto"/>
          </w:divBdr>
        </w:div>
        <w:div w:id="1417701125">
          <w:marLeft w:val="0"/>
          <w:marRight w:val="0"/>
          <w:marTop w:val="0"/>
          <w:marBottom w:val="0"/>
          <w:divBdr>
            <w:top w:val="none" w:sz="0" w:space="0" w:color="auto"/>
            <w:left w:val="none" w:sz="0" w:space="0" w:color="auto"/>
            <w:bottom w:val="none" w:sz="0" w:space="0" w:color="auto"/>
            <w:right w:val="none" w:sz="0" w:space="0" w:color="auto"/>
          </w:divBdr>
        </w:div>
        <w:div w:id="1110397330">
          <w:marLeft w:val="0"/>
          <w:marRight w:val="0"/>
          <w:marTop w:val="0"/>
          <w:marBottom w:val="0"/>
          <w:divBdr>
            <w:top w:val="none" w:sz="0" w:space="0" w:color="auto"/>
            <w:left w:val="none" w:sz="0" w:space="0" w:color="auto"/>
            <w:bottom w:val="none" w:sz="0" w:space="0" w:color="auto"/>
            <w:right w:val="none" w:sz="0" w:space="0" w:color="auto"/>
          </w:divBdr>
        </w:div>
        <w:div w:id="19015850">
          <w:marLeft w:val="0"/>
          <w:marRight w:val="0"/>
          <w:marTop w:val="0"/>
          <w:marBottom w:val="0"/>
          <w:divBdr>
            <w:top w:val="none" w:sz="0" w:space="0" w:color="auto"/>
            <w:left w:val="none" w:sz="0" w:space="0" w:color="auto"/>
            <w:bottom w:val="none" w:sz="0" w:space="0" w:color="auto"/>
            <w:right w:val="none" w:sz="0" w:space="0" w:color="auto"/>
          </w:divBdr>
        </w:div>
        <w:div w:id="94063798">
          <w:marLeft w:val="0"/>
          <w:marRight w:val="0"/>
          <w:marTop w:val="0"/>
          <w:marBottom w:val="0"/>
          <w:divBdr>
            <w:top w:val="none" w:sz="0" w:space="0" w:color="auto"/>
            <w:left w:val="none" w:sz="0" w:space="0" w:color="auto"/>
            <w:bottom w:val="none" w:sz="0" w:space="0" w:color="auto"/>
            <w:right w:val="none" w:sz="0" w:space="0" w:color="auto"/>
          </w:divBdr>
        </w:div>
      </w:divsChild>
    </w:div>
    <w:div w:id="616329077">
      <w:bodyDiv w:val="1"/>
      <w:marLeft w:val="0"/>
      <w:marRight w:val="0"/>
      <w:marTop w:val="0"/>
      <w:marBottom w:val="0"/>
      <w:divBdr>
        <w:top w:val="none" w:sz="0" w:space="0" w:color="auto"/>
        <w:left w:val="none" w:sz="0" w:space="0" w:color="auto"/>
        <w:bottom w:val="none" w:sz="0" w:space="0" w:color="auto"/>
        <w:right w:val="none" w:sz="0" w:space="0" w:color="auto"/>
      </w:divBdr>
      <w:divsChild>
        <w:div w:id="1373728489">
          <w:marLeft w:val="0"/>
          <w:marRight w:val="0"/>
          <w:marTop w:val="0"/>
          <w:marBottom w:val="0"/>
          <w:divBdr>
            <w:top w:val="none" w:sz="0" w:space="0" w:color="auto"/>
            <w:left w:val="none" w:sz="0" w:space="0" w:color="auto"/>
            <w:bottom w:val="none" w:sz="0" w:space="0" w:color="auto"/>
            <w:right w:val="none" w:sz="0" w:space="0" w:color="auto"/>
          </w:divBdr>
        </w:div>
        <w:div w:id="48505991">
          <w:marLeft w:val="0"/>
          <w:marRight w:val="0"/>
          <w:marTop w:val="0"/>
          <w:marBottom w:val="0"/>
          <w:divBdr>
            <w:top w:val="none" w:sz="0" w:space="0" w:color="auto"/>
            <w:left w:val="none" w:sz="0" w:space="0" w:color="auto"/>
            <w:bottom w:val="none" w:sz="0" w:space="0" w:color="auto"/>
            <w:right w:val="none" w:sz="0" w:space="0" w:color="auto"/>
          </w:divBdr>
        </w:div>
        <w:div w:id="1655185852">
          <w:marLeft w:val="0"/>
          <w:marRight w:val="0"/>
          <w:marTop w:val="0"/>
          <w:marBottom w:val="0"/>
          <w:divBdr>
            <w:top w:val="none" w:sz="0" w:space="0" w:color="auto"/>
            <w:left w:val="none" w:sz="0" w:space="0" w:color="auto"/>
            <w:bottom w:val="none" w:sz="0" w:space="0" w:color="auto"/>
            <w:right w:val="none" w:sz="0" w:space="0" w:color="auto"/>
          </w:divBdr>
        </w:div>
        <w:div w:id="991568321">
          <w:marLeft w:val="0"/>
          <w:marRight w:val="0"/>
          <w:marTop w:val="0"/>
          <w:marBottom w:val="0"/>
          <w:divBdr>
            <w:top w:val="none" w:sz="0" w:space="0" w:color="auto"/>
            <w:left w:val="none" w:sz="0" w:space="0" w:color="auto"/>
            <w:bottom w:val="none" w:sz="0" w:space="0" w:color="auto"/>
            <w:right w:val="none" w:sz="0" w:space="0" w:color="auto"/>
          </w:divBdr>
        </w:div>
        <w:div w:id="1755664290">
          <w:marLeft w:val="0"/>
          <w:marRight w:val="0"/>
          <w:marTop w:val="0"/>
          <w:marBottom w:val="0"/>
          <w:divBdr>
            <w:top w:val="none" w:sz="0" w:space="0" w:color="auto"/>
            <w:left w:val="none" w:sz="0" w:space="0" w:color="auto"/>
            <w:bottom w:val="none" w:sz="0" w:space="0" w:color="auto"/>
            <w:right w:val="none" w:sz="0" w:space="0" w:color="auto"/>
          </w:divBdr>
        </w:div>
        <w:div w:id="493254836">
          <w:marLeft w:val="0"/>
          <w:marRight w:val="0"/>
          <w:marTop w:val="0"/>
          <w:marBottom w:val="0"/>
          <w:divBdr>
            <w:top w:val="none" w:sz="0" w:space="0" w:color="auto"/>
            <w:left w:val="none" w:sz="0" w:space="0" w:color="auto"/>
            <w:bottom w:val="none" w:sz="0" w:space="0" w:color="auto"/>
            <w:right w:val="none" w:sz="0" w:space="0" w:color="auto"/>
          </w:divBdr>
        </w:div>
        <w:div w:id="778567811">
          <w:marLeft w:val="0"/>
          <w:marRight w:val="0"/>
          <w:marTop w:val="0"/>
          <w:marBottom w:val="0"/>
          <w:divBdr>
            <w:top w:val="none" w:sz="0" w:space="0" w:color="auto"/>
            <w:left w:val="none" w:sz="0" w:space="0" w:color="auto"/>
            <w:bottom w:val="none" w:sz="0" w:space="0" w:color="auto"/>
            <w:right w:val="none" w:sz="0" w:space="0" w:color="auto"/>
          </w:divBdr>
        </w:div>
        <w:div w:id="394550841">
          <w:marLeft w:val="0"/>
          <w:marRight w:val="0"/>
          <w:marTop w:val="0"/>
          <w:marBottom w:val="0"/>
          <w:divBdr>
            <w:top w:val="none" w:sz="0" w:space="0" w:color="auto"/>
            <w:left w:val="none" w:sz="0" w:space="0" w:color="auto"/>
            <w:bottom w:val="none" w:sz="0" w:space="0" w:color="auto"/>
            <w:right w:val="none" w:sz="0" w:space="0" w:color="auto"/>
          </w:divBdr>
        </w:div>
        <w:div w:id="1205213039">
          <w:marLeft w:val="0"/>
          <w:marRight w:val="0"/>
          <w:marTop w:val="0"/>
          <w:marBottom w:val="0"/>
          <w:divBdr>
            <w:top w:val="none" w:sz="0" w:space="0" w:color="auto"/>
            <w:left w:val="none" w:sz="0" w:space="0" w:color="auto"/>
            <w:bottom w:val="none" w:sz="0" w:space="0" w:color="auto"/>
            <w:right w:val="none" w:sz="0" w:space="0" w:color="auto"/>
          </w:divBdr>
        </w:div>
        <w:div w:id="425687853">
          <w:marLeft w:val="0"/>
          <w:marRight w:val="0"/>
          <w:marTop w:val="0"/>
          <w:marBottom w:val="0"/>
          <w:divBdr>
            <w:top w:val="none" w:sz="0" w:space="0" w:color="auto"/>
            <w:left w:val="none" w:sz="0" w:space="0" w:color="auto"/>
            <w:bottom w:val="none" w:sz="0" w:space="0" w:color="auto"/>
            <w:right w:val="none" w:sz="0" w:space="0" w:color="auto"/>
          </w:divBdr>
        </w:div>
        <w:div w:id="351103951">
          <w:marLeft w:val="0"/>
          <w:marRight w:val="0"/>
          <w:marTop w:val="0"/>
          <w:marBottom w:val="0"/>
          <w:divBdr>
            <w:top w:val="none" w:sz="0" w:space="0" w:color="auto"/>
            <w:left w:val="none" w:sz="0" w:space="0" w:color="auto"/>
            <w:bottom w:val="none" w:sz="0" w:space="0" w:color="auto"/>
            <w:right w:val="none" w:sz="0" w:space="0" w:color="auto"/>
          </w:divBdr>
        </w:div>
        <w:div w:id="120344640">
          <w:marLeft w:val="0"/>
          <w:marRight w:val="0"/>
          <w:marTop w:val="0"/>
          <w:marBottom w:val="0"/>
          <w:divBdr>
            <w:top w:val="none" w:sz="0" w:space="0" w:color="auto"/>
            <w:left w:val="none" w:sz="0" w:space="0" w:color="auto"/>
            <w:bottom w:val="none" w:sz="0" w:space="0" w:color="auto"/>
            <w:right w:val="none" w:sz="0" w:space="0" w:color="auto"/>
          </w:divBdr>
        </w:div>
        <w:div w:id="1015692720">
          <w:marLeft w:val="0"/>
          <w:marRight w:val="0"/>
          <w:marTop w:val="0"/>
          <w:marBottom w:val="0"/>
          <w:divBdr>
            <w:top w:val="none" w:sz="0" w:space="0" w:color="auto"/>
            <w:left w:val="none" w:sz="0" w:space="0" w:color="auto"/>
            <w:bottom w:val="none" w:sz="0" w:space="0" w:color="auto"/>
            <w:right w:val="none" w:sz="0" w:space="0" w:color="auto"/>
          </w:divBdr>
        </w:div>
        <w:div w:id="448471970">
          <w:marLeft w:val="0"/>
          <w:marRight w:val="0"/>
          <w:marTop w:val="0"/>
          <w:marBottom w:val="0"/>
          <w:divBdr>
            <w:top w:val="none" w:sz="0" w:space="0" w:color="auto"/>
            <w:left w:val="none" w:sz="0" w:space="0" w:color="auto"/>
            <w:bottom w:val="none" w:sz="0" w:space="0" w:color="auto"/>
            <w:right w:val="none" w:sz="0" w:space="0" w:color="auto"/>
          </w:divBdr>
        </w:div>
        <w:div w:id="2145464605">
          <w:marLeft w:val="0"/>
          <w:marRight w:val="0"/>
          <w:marTop w:val="0"/>
          <w:marBottom w:val="0"/>
          <w:divBdr>
            <w:top w:val="none" w:sz="0" w:space="0" w:color="auto"/>
            <w:left w:val="none" w:sz="0" w:space="0" w:color="auto"/>
            <w:bottom w:val="none" w:sz="0" w:space="0" w:color="auto"/>
            <w:right w:val="none" w:sz="0" w:space="0" w:color="auto"/>
          </w:divBdr>
        </w:div>
        <w:div w:id="1273246084">
          <w:marLeft w:val="0"/>
          <w:marRight w:val="0"/>
          <w:marTop w:val="0"/>
          <w:marBottom w:val="0"/>
          <w:divBdr>
            <w:top w:val="none" w:sz="0" w:space="0" w:color="auto"/>
            <w:left w:val="none" w:sz="0" w:space="0" w:color="auto"/>
            <w:bottom w:val="none" w:sz="0" w:space="0" w:color="auto"/>
            <w:right w:val="none" w:sz="0" w:space="0" w:color="auto"/>
          </w:divBdr>
        </w:div>
        <w:div w:id="692192348">
          <w:marLeft w:val="0"/>
          <w:marRight w:val="0"/>
          <w:marTop w:val="0"/>
          <w:marBottom w:val="0"/>
          <w:divBdr>
            <w:top w:val="none" w:sz="0" w:space="0" w:color="auto"/>
            <w:left w:val="none" w:sz="0" w:space="0" w:color="auto"/>
            <w:bottom w:val="none" w:sz="0" w:space="0" w:color="auto"/>
            <w:right w:val="none" w:sz="0" w:space="0" w:color="auto"/>
          </w:divBdr>
        </w:div>
        <w:div w:id="1453477922">
          <w:marLeft w:val="0"/>
          <w:marRight w:val="0"/>
          <w:marTop w:val="0"/>
          <w:marBottom w:val="0"/>
          <w:divBdr>
            <w:top w:val="none" w:sz="0" w:space="0" w:color="auto"/>
            <w:left w:val="none" w:sz="0" w:space="0" w:color="auto"/>
            <w:bottom w:val="none" w:sz="0" w:space="0" w:color="auto"/>
            <w:right w:val="none" w:sz="0" w:space="0" w:color="auto"/>
          </w:divBdr>
        </w:div>
        <w:div w:id="1218780941">
          <w:marLeft w:val="0"/>
          <w:marRight w:val="0"/>
          <w:marTop w:val="0"/>
          <w:marBottom w:val="0"/>
          <w:divBdr>
            <w:top w:val="none" w:sz="0" w:space="0" w:color="auto"/>
            <w:left w:val="none" w:sz="0" w:space="0" w:color="auto"/>
            <w:bottom w:val="none" w:sz="0" w:space="0" w:color="auto"/>
            <w:right w:val="none" w:sz="0" w:space="0" w:color="auto"/>
          </w:divBdr>
        </w:div>
        <w:div w:id="901331887">
          <w:marLeft w:val="0"/>
          <w:marRight w:val="0"/>
          <w:marTop w:val="0"/>
          <w:marBottom w:val="0"/>
          <w:divBdr>
            <w:top w:val="none" w:sz="0" w:space="0" w:color="auto"/>
            <w:left w:val="none" w:sz="0" w:space="0" w:color="auto"/>
            <w:bottom w:val="none" w:sz="0" w:space="0" w:color="auto"/>
            <w:right w:val="none" w:sz="0" w:space="0" w:color="auto"/>
          </w:divBdr>
        </w:div>
        <w:div w:id="910382474">
          <w:marLeft w:val="0"/>
          <w:marRight w:val="0"/>
          <w:marTop w:val="0"/>
          <w:marBottom w:val="0"/>
          <w:divBdr>
            <w:top w:val="none" w:sz="0" w:space="0" w:color="auto"/>
            <w:left w:val="none" w:sz="0" w:space="0" w:color="auto"/>
            <w:bottom w:val="none" w:sz="0" w:space="0" w:color="auto"/>
            <w:right w:val="none" w:sz="0" w:space="0" w:color="auto"/>
          </w:divBdr>
        </w:div>
        <w:div w:id="982075666">
          <w:marLeft w:val="0"/>
          <w:marRight w:val="0"/>
          <w:marTop w:val="0"/>
          <w:marBottom w:val="0"/>
          <w:divBdr>
            <w:top w:val="none" w:sz="0" w:space="0" w:color="auto"/>
            <w:left w:val="none" w:sz="0" w:space="0" w:color="auto"/>
            <w:bottom w:val="none" w:sz="0" w:space="0" w:color="auto"/>
            <w:right w:val="none" w:sz="0" w:space="0" w:color="auto"/>
          </w:divBdr>
        </w:div>
        <w:div w:id="1665745637">
          <w:marLeft w:val="0"/>
          <w:marRight w:val="0"/>
          <w:marTop w:val="0"/>
          <w:marBottom w:val="0"/>
          <w:divBdr>
            <w:top w:val="none" w:sz="0" w:space="0" w:color="auto"/>
            <w:left w:val="none" w:sz="0" w:space="0" w:color="auto"/>
            <w:bottom w:val="none" w:sz="0" w:space="0" w:color="auto"/>
            <w:right w:val="none" w:sz="0" w:space="0" w:color="auto"/>
          </w:divBdr>
        </w:div>
        <w:div w:id="1917933478">
          <w:marLeft w:val="0"/>
          <w:marRight w:val="0"/>
          <w:marTop w:val="0"/>
          <w:marBottom w:val="0"/>
          <w:divBdr>
            <w:top w:val="none" w:sz="0" w:space="0" w:color="auto"/>
            <w:left w:val="none" w:sz="0" w:space="0" w:color="auto"/>
            <w:bottom w:val="none" w:sz="0" w:space="0" w:color="auto"/>
            <w:right w:val="none" w:sz="0" w:space="0" w:color="auto"/>
          </w:divBdr>
        </w:div>
        <w:div w:id="174929246">
          <w:marLeft w:val="0"/>
          <w:marRight w:val="0"/>
          <w:marTop w:val="0"/>
          <w:marBottom w:val="0"/>
          <w:divBdr>
            <w:top w:val="none" w:sz="0" w:space="0" w:color="auto"/>
            <w:left w:val="none" w:sz="0" w:space="0" w:color="auto"/>
            <w:bottom w:val="none" w:sz="0" w:space="0" w:color="auto"/>
            <w:right w:val="none" w:sz="0" w:space="0" w:color="auto"/>
          </w:divBdr>
        </w:div>
        <w:div w:id="2070685290">
          <w:marLeft w:val="0"/>
          <w:marRight w:val="0"/>
          <w:marTop w:val="0"/>
          <w:marBottom w:val="0"/>
          <w:divBdr>
            <w:top w:val="none" w:sz="0" w:space="0" w:color="auto"/>
            <w:left w:val="none" w:sz="0" w:space="0" w:color="auto"/>
            <w:bottom w:val="none" w:sz="0" w:space="0" w:color="auto"/>
            <w:right w:val="none" w:sz="0" w:space="0" w:color="auto"/>
          </w:divBdr>
        </w:div>
        <w:div w:id="1433356627">
          <w:marLeft w:val="0"/>
          <w:marRight w:val="0"/>
          <w:marTop w:val="0"/>
          <w:marBottom w:val="0"/>
          <w:divBdr>
            <w:top w:val="none" w:sz="0" w:space="0" w:color="auto"/>
            <w:left w:val="none" w:sz="0" w:space="0" w:color="auto"/>
            <w:bottom w:val="none" w:sz="0" w:space="0" w:color="auto"/>
            <w:right w:val="none" w:sz="0" w:space="0" w:color="auto"/>
          </w:divBdr>
        </w:div>
        <w:div w:id="184562462">
          <w:marLeft w:val="0"/>
          <w:marRight w:val="0"/>
          <w:marTop w:val="0"/>
          <w:marBottom w:val="0"/>
          <w:divBdr>
            <w:top w:val="none" w:sz="0" w:space="0" w:color="auto"/>
            <w:left w:val="none" w:sz="0" w:space="0" w:color="auto"/>
            <w:bottom w:val="none" w:sz="0" w:space="0" w:color="auto"/>
            <w:right w:val="none" w:sz="0" w:space="0" w:color="auto"/>
          </w:divBdr>
        </w:div>
        <w:div w:id="398938004">
          <w:marLeft w:val="0"/>
          <w:marRight w:val="0"/>
          <w:marTop w:val="0"/>
          <w:marBottom w:val="0"/>
          <w:divBdr>
            <w:top w:val="none" w:sz="0" w:space="0" w:color="auto"/>
            <w:left w:val="none" w:sz="0" w:space="0" w:color="auto"/>
            <w:bottom w:val="none" w:sz="0" w:space="0" w:color="auto"/>
            <w:right w:val="none" w:sz="0" w:space="0" w:color="auto"/>
          </w:divBdr>
        </w:div>
        <w:div w:id="2028561333">
          <w:marLeft w:val="0"/>
          <w:marRight w:val="0"/>
          <w:marTop w:val="0"/>
          <w:marBottom w:val="0"/>
          <w:divBdr>
            <w:top w:val="none" w:sz="0" w:space="0" w:color="auto"/>
            <w:left w:val="none" w:sz="0" w:space="0" w:color="auto"/>
            <w:bottom w:val="none" w:sz="0" w:space="0" w:color="auto"/>
            <w:right w:val="none" w:sz="0" w:space="0" w:color="auto"/>
          </w:divBdr>
        </w:div>
        <w:div w:id="1063025610">
          <w:marLeft w:val="0"/>
          <w:marRight w:val="0"/>
          <w:marTop w:val="0"/>
          <w:marBottom w:val="0"/>
          <w:divBdr>
            <w:top w:val="none" w:sz="0" w:space="0" w:color="auto"/>
            <w:left w:val="none" w:sz="0" w:space="0" w:color="auto"/>
            <w:bottom w:val="none" w:sz="0" w:space="0" w:color="auto"/>
            <w:right w:val="none" w:sz="0" w:space="0" w:color="auto"/>
          </w:divBdr>
        </w:div>
      </w:divsChild>
    </w:div>
    <w:div w:id="726413890">
      <w:bodyDiv w:val="1"/>
      <w:marLeft w:val="0"/>
      <w:marRight w:val="0"/>
      <w:marTop w:val="0"/>
      <w:marBottom w:val="0"/>
      <w:divBdr>
        <w:top w:val="none" w:sz="0" w:space="0" w:color="auto"/>
        <w:left w:val="none" w:sz="0" w:space="0" w:color="auto"/>
        <w:bottom w:val="none" w:sz="0" w:space="0" w:color="auto"/>
        <w:right w:val="none" w:sz="0" w:space="0" w:color="auto"/>
      </w:divBdr>
    </w:div>
    <w:div w:id="861556834">
      <w:bodyDiv w:val="1"/>
      <w:marLeft w:val="0"/>
      <w:marRight w:val="0"/>
      <w:marTop w:val="0"/>
      <w:marBottom w:val="0"/>
      <w:divBdr>
        <w:top w:val="none" w:sz="0" w:space="0" w:color="auto"/>
        <w:left w:val="none" w:sz="0" w:space="0" w:color="auto"/>
        <w:bottom w:val="none" w:sz="0" w:space="0" w:color="auto"/>
        <w:right w:val="none" w:sz="0" w:space="0" w:color="auto"/>
      </w:divBdr>
    </w:div>
    <w:div w:id="1078669955">
      <w:bodyDiv w:val="1"/>
      <w:marLeft w:val="0"/>
      <w:marRight w:val="0"/>
      <w:marTop w:val="0"/>
      <w:marBottom w:val="0"/>
      <w:divBdr>
        <w:top w:val="none" w:sz="0" w:space="0" w:color="auto"/>
        <w:left w:val="none" w:sz="0" w:space="0" w:color="auto"/>
        <w:bottom w:val="none" w:sz="0" w:space="0" w:color="auto"/>
        <w:right w:val="none" w:sz="0" w:space="0" w:color="auto"/>
      </w:divBdr>
      <w:divsChild>
        <w:div w:id="25300083">
          <w:marLeft w:val="0"/>
          <w:marRight w:val="0"/>
          <w:marTop w:val="0"/>
          <w:marBottom w:val="0"/>
          <w:divBdr>
            <w:top w:val="none" w:sz="0" w:space="0" w:color="auto"/>
            <w:left w:val="none" w:sz="0" w:space="0" w:color="auto"/>
            <w:bottom w:val="none" w:sz="0" w:space="0" w:color="auto"/>
            <w:right w:val="none" w:sz="0" w:space="0" w:color="auto"/>
          </w:divBdr>
        </w:div>
        <w:div w:id="461846327">
          <w:marLeft w:val="0"/>
          <w:marRight w:val="0"/>
          <w:marTop w:val="0"/>
          <w:marBottom w:val="0"/>
          <w:divBdr>
            <w:top w:val="none" w:sz="0" w:space="0" w:color="auto"/>
            <w:left w:val="none" w:sz="0" w:space="0" w:color="auto"/>
            <w:bottom w:val="none" w:sz="0" w:space="0" w:color="auto"/>
            <w:right w:val="none" w:sz="0" w:space="0" w:color="auto"/>
          </w:divBdr>
        </w:div>
        <w:div w:id="1187452173">
          <w:marLeft w:val="0"/>
          <w:marRight w:val="0"/>
          <w:marTop w:val="0"/>
          <w:marBottom w:val="0"/>
          <w:divBdr>
            <w:top w:val="none" w:sz="0" w:space="0" w:color="auto"/>
            <w:left w:val="none" w:sz="0" w:space="0" w:color="auto"/>
            <w:bottom w:val="none" w:sz="0" w:space="0" w:color="auto"/>
            <w:right w:val="none" w:sz="0" w:space="0" w:color="auto"/>
          </w:divBdr>
        </w:div>
        <w:div w:id="386608234">
          <w:marLeft w:val="0"/>
          <w:marRight w:val="0"/>
          <w:marTop w:val="0"/>
          <w:marBottom w:val="0"/>
          <w:divBdr>
            <w:top w:val="none" w:sz="0" w:space="0" w:color="auto"/>
            <w:left w:val="none" w:sz="0" w:space="0" w:color="auto"/>
            <w:bottom w:val="none" w:sz="0" w:space="0" w:color="auto"/>
            <w:right w:val="none" w:sz="0" w:space="0" w:color="auto"/>
          </w:divBdr>
        </w:div>
        <w:div w:id="83695558">
          <w:marLeft w:val="0"/>
          <w:marRight w:val="0"/>
          <w:marTop w:val="0"/>
          <w:marBottom w:val="0"/>
          <w:divBdr>
            <w:top w:val="none" w:sz="0" w:space="0" w:color="auto"/>
            <w:left w:val="none" w:sz="0" w:space="0" w:color="auto"/>
            <w:bottom w:val="none" w:sz="0" w:space="0" w:color="auto"/>
            <w:right w:val="none" w:sz="0" w:space="0" w:color="auto"/>
          </w:divBdr>
        </w:div>
        <w:div w:id="386225588">
          <w:marLeft w:val="0"/>
          <w:marRight w:val="0"/>
          <w:marTop w:val="0"/>
          <w:marBottom w:val="0"/>
          <w:divBdr>
            <w:top w:val="none" w:sz="0" w:space="0" w:color="auto"/>
            <w:left w:val="none" w:sz="0" w:space="0" w:color="auto"/>
            <w:bottom w:val="none" w:sz="0" w:space="0" w:color="auto"/>
            <w:right w:val="none" w:sz="0" w:space="0" w:color="auto"/>
          </w:divBdr>
        </w:div>
        <w:div w:id="1856649243">
          <w:marLeft w:val="0"/>
          <w:marRight w:val="0"/>
          <w:marTop w:val="0"/>
          <w:marBottom w:val="0"/>
          <w:divBdr>
            <w:top w:val="none" w:sz="0" w:space="0" w:color="auto"/>
            <w:left w:val="none" w:sz="0" w:space="0" w:color="auto"/>
            <w:bottom w:val="none" w:sz="0" w:space="0" w:color="auto"/>
            <w:right w:val="none" w:sz="0" w:space="0" w:color="auto"/>
          </w:divBdr>
        </w:div>
        <w:div w:id="255486384">
          <w:marLeft w:val="0"/>
          <w:marRight w:val="0"/>
          <w:marTop w:val="0"/>
          <w:marBottom w:val="0"/>
          <w:divBdr>
            <w:top w:val="none" w:sz="0" w:space="0" w:color="auto"/>
            <w:left w:val="none" w:sz="0" w:space="0" w:color="auto"/>
            <w:bottom w:val="none" w:sz="0" w:space="0" w:color="auto"/>
            <w:right w:val="none" w:sz="0" w:space="0" w:color="auto"/>
          </w:divBdr>
        </w:div>
        <w:div w:id="1036926647">
          <w:marLeft w:val="0"/>
          <w:marRight w:val="0"/>
          <w:marTop w:val="0"/>
          <w:marBottom w:val="0"/>
          <w:divBdr>
            <w:top w:val="none" w:sz="0" w:space="0" w:color="auto"/>
            <w:left w:val="none" w:sz="0" w:space="0" w:color="auto"/>
            <w:bottom w:val="none" w:sz="0" w:space="0" w:color="auto"/>
            <w:right w:val="none" w:sz="0" w:space="0" w:color="auto"/>
          </w:divBdr>
        </w:div>
        <w:div w:id="2109695214">
          <w:marLeft w:val="0"/>
          <w:marRight w:val="0"/>
          <w:marTop w:val="0"/>
          <w:marBottom w:val="0"/>
          <w:divBdr>
            <w:top w:val="none" w:sz="0" w:space="0" w:color="auto"/>
            <w:left w:val="none" w:sz="0" w:space="0" w:color="auto"/>
            <w:bottom w:val="none" w:sz="0" w:space="0" w:color="auto"/>
            <w:right w:val="none" w:sz="0" w:space="0" w:color="auto"/>
          </w:divBdr>
        </w:div>
        <w:div w:id="372271901">
          <w:marLeft w:val="0"/>
          <w:marRight w:val="0"/>
          <w:marTop w:val="0"/>
          <w:marBottom w:val="0"/>
          <w:divBdr>
            <w:top w:val="none" w:sz="0" w:space="0" w:color="auto"/>
            <w:left w:val="none" w:sz="0" w:space="0" w:color="auto"/>
            <w:bottom w:val="none" w:sz="0" w:space="0" w:color="auto"/>
            <w:right w:val="none" w:sz="0" w:space="0" w:color="auto"/>
          </w:divBdr>
        </w:div>
        <w:div w:id="1364357077">
          <w:marLeft w:val="0"/>
          <w:marRight w:val="0"/>
          <w:marTop w:val="0"/>
          <w:marBottom w:val="0"/>
          <w:divBdr>
            <w:top w:val="none" w:sz="0" w:space="0" w:color="auto"/>
            <w:left w:val="none" w:sz="0" w:space="0" w:color="auto"/>
            <w:bottom w:val="none" w:sz="0" w:space="0" w:color="auto"/>
            <w:right w:val="none" w:sz="0" w:space="0" w:color="auto"/>
          </w:divBdr>
        </w:div>
        <w:div w:id="1652367595">
          <w:marLeft w:val="0"/>
          <w:marRight w:val="0"/>
          <w:marTop w:val="0"/>
          <w:marBottom w:val="0"/>
          <w:divBdr>
            <w:top w:val="none" w:sz="0" w:space="0" w:color="auto"/>
            <w:left w:val="none" w:sz="0" w:space="0" w:color="auto"/>
            <w:bottom w:val="none" w:sz="0" w:space="0" w:color="auto"/>
            <w:right w:val="none" w:sz="0" w:space="0" w:color="auto"/>
          </w:divBdr>
        </w:div>
        <w:div w:id="1742406255">
          <w:marLeft w:val="0"/>
          <w:marRight w:val="0"/>
          <w:marTop w:val="0"/>
          <w:marBottom w:val="0"/>
          <w:divBdr>
            <w:top w:val="none" w:sz="0" w:space="0" w:color="auto"/>
            <w:left w:val="none" w:sz="0" w:space="0" w:color="auto"/>
            <w:bottom w:val="none" w:sz="0" w:space="0" w:color="auto"/>
            <w:right w:val="none" w:sz="0" w:space="0" w:color="auto"/>
          </w:divBdr>
        </w:div>
        <w:div w:id="1441947108">
          <w:marLeft w:val="0"/>
          <w:marRight w:val="0"/>
          <w:marTop w:val="0"/>
          <w:marBottom w:val="0"/>
          <w:divBdr>
            <w:top w:val="none" w:sz="0" w:space="0" w:color="auto"/>
            <w:left w:val="none" w:sz="0" w:space="0" w:color="auto"/>
            <w:bottom w:val="none" w:sz="0" w:space="0" w:color="auto"/>
            <w:right w:val="none" w:sz="0" w:space="0" w:color="auto"/>
          </w:divBdr>
        </w:div>
        <w:div w:id="706106453">
          <w:marLeft w:val="0"/>
          <w:marRight w:val="0"/>
          <w:marTop w:val="0"/>
          <w:marBottom w:val="0"/>
          <w:divBdr>
            <w:top w:val="none" w:sz="0" w:space="0" w:color="auto"/>
            <w:left w:val="none" w:sz="0" w:space="0" w:color="auto"/>
            <w:bottom w:val="none" w:sz="0" w:space="0" w:color="auto"/>
            <w:right w:val="none" w:sz="0" w:space="0" w:color="auto"/>
          </w:divBdr>
        </w:div>
        <w:div w:id="1450851906">
          <w:marLeft w:val="0"/>
          <w:marRight w:val="0"/>
          <w:marTop w:val="0"/>
          <w:marBottom w:val="0"/>
          <w:divBdr>
            <w:top w:val="none" w:sz="0" w:space="0" w:color="auto"/>
            <w:left w:val="none" w:sz="0" w:space="0" w:color="auto"/>
            <w:bottom w:val="none" w:sz="0" w:space="0" w:color="auto"/>
            <w:right w:val="none" w:sz="0" w:space="0" w:color="auto"/>
          </w:divBdr>
        </w:div>
        <w:div w:id="279145135">
          <w:marLeft w:val="0"/>
          <w:marRight w:val="0"/>
          <w:marTop w:val="0"/>
          <w:marBottom w:val="0"/>
          <w:divBdr>
            <w:top w:val="none" w:sz="0" w:space="0" w:color="auto"/>
            <w:left w:val="none" w:sz="0" w:space="0" w:color="auto"/>
            <w:bottom w:val="none" w:sz="0" w:space="0" w:color="auto"/>
            <w:right w:val="none" w:sz="0" w:space="0" w:color="auto"/>
          </w:divBdr>
        </w:div>
        <w:div w:id="1695308888">
          <w:marLeft w:val="0"/>
          <w:marRight w:val="0"/>
          <w:marTop w:val="0"/>
          <w:marBottom w:val="0"/>
          <w:divBdr>
            <w:top w:val="none" w:sz="0" w:space="0" w:color="auto"/>
            <w:left w:val="none" w:sz="0" w:space="0" w:color="auto"/>
            <w:bottom w:val="none" w:sz="0" w:space="0" w:color="auto"/>
            <w:right w:val="none" w:sz="0" w:space="0" w:color="auto"/>
          </w:divBdr>
        </w:div>
        <w:div w:id="1040013742">
          <w:marLeft w:val="0"/>
          <w:marRight w:val="0"/>
          <w:marTop w:val="0"/>
          <w:marBottom w:val="0"/>
          <w:divBdr>
            <w:top w:val="none" w:sz="0" w:space="0" w:color="auto"/>
            <w:left w:val="none" w:sz="0" w:space="0" w:color="auto"/>
            <w:bottom w:val="none" w:sz="0" w:space="0" w:color="auto"/>
            <w:right w:val="none" w:sz="0" w:space="0" w:color="auto"/>
          </w:divBdr>
        </w:div>
        <w:div w:id="196504180">
          <w:marLeft w:val="0"/>
          <w:marRight w:val="0"/>
          <w:marTop w:val="0"/>
          <w:marBottom w:val="0"/>
          <w:divBdr>
            <w:top w:val="none" w:sz="0" w:space="0" w:color="auto"/>
            <w:left w:val="none" w:sz="0" w:space="0" w:color="auto"/>
            <w:bottom w:val="none" w:sz="0" w:space="0" w:color="auto"/>
            <w:right w:val="none" w:sz="0" w:space="0" w:color="auto"/>
          </w:divBdr>
        </w:div>
        <w:div w:id="193811373">
          <w:marLeft w:val="0"/>
          <w:marRight w:val="0"/>
          <w:marTop w:val="0"/>
          <w:marBottom w:val="0"/>
          <w:divBdr>
            <w:top w:val="none" w:sz="0" w:space="0" w:color="auto"/>
            <w:left w:val="none" w:sz="0" w:space="0" w:color="auto"/>
            <w:bottom w:val="none" w:sz="0" w:space="0" w:color="auto"/>
            <w:right w:val="none" w:sz="0" w:space="0" w:color="auto"/>
          </w:divBdr>
        </w:div>
        <w:div w:id="603923197">
          <w:marLeft w:val="0"/>
          <w:marRight w:val="0"/>
          <w:marTop w:val="0"/>
          <w:marBottom w:val="0"/>
          <w:divBdr>
            <w:top w:val="none" w:sz="0" w:space="0" w:color="auto"/>
            <w:left w:val="none" w:sz="0" w:space="0" w:color="auto"/>
            <w:bottom w:val="none" w:sz="0" w:space="0" w:color="auto"/>
            <w:right w:val="none" w:sz="0" w:space="0" w:color="auto"/>
          </w:divBdr>
        </w:div>
        <w:div w:id="1388869375">
          <w:marLeft w:val="0"/>
          <w:marRight w:val="0"/>
          <w:marTop w:val="0"/>
          <w:marBottom w:val="0"/>
          <w:divBdr>
            <w:top w:val="none" w:sz="0" w:space="0" w:color="auto"/>
            <w:left w:val="none" w:sz="0" w:space="0" w:color="auto"/>
            <w:bottom w:val="none" w:sz="0" w:space="0" w:color="auto"/>
            <w:right w:val="none" w:sz="0" w:space="0" w:color="auto"/>
          </w:divBdr>
        </w:div>
        <w:div w:id="1365329449">
          <w:marLeft w:val="0"/>
          <w:marRight w:val="0"/>
          <w:marTop w:val="0"/>
          <w:marBottom w:val="0"/>
          <w:divBdr>
            <w:top w:val="none" w:sz="0" w:space="0" w:color="auto"/>
            <w:left w:val="none" w:sz="0" w:space="0" w:color="auto"/>
            <w:bottom w:val="none" w:sz="0" w:space="0" w:color="auto"/>
            <w:right w:val="none" w:sz="0" w:space="0" w:color="auto"/>
          </w:divBdr>
        </w:div>
        <w:div w:id="786780461">
          <w:marLeft w:val="0"/>
          <w:marRight w:val="0"/>
          <w:marTop w:val="0"/>
          <w:marBottom w:val="0"/>
          <w:divBdr>
            <w:top w:val="none" w:sz="0" w:space="0" w:color="auto"/>
            <w:left w:val="none" w:sz="0" w:space="0" w:color="auto"/>
            <w:bottom w:val="none" w:sz="0" w:space="0" w:color="auto"/>
            <w:right w:val="none" w:sz="0" w:space="0" w:color="auto"/>
          </w:divBdr>
        </w:div>
        <w:div w:id="994068694">
          <w:marLeft w:val="0"/>
          <w:marRight w:val="0"/>
          <w:marTop w:val="0"/>
          <w:marBottom w:val="0"/>
          <w:divBdr>
            <w:top w:val="none" w:sz="0" w:space="0" w:color="auto"/>
            <w:left w:val="none" w:sz="0" w:space="0" w:color="auto"/>
            <w:bottom w:val="none" w:sz="0" w:space="0" w:color="auto"/>
            <w:right w:val="none" w:sz="0" w:space="0" w:color="auto"/>
          </w:divBdr>
        </w:div>
        <w:div w:id="1551109731">
          <w:marLeft w:val="0"/>
          <w:marRight w:val="0"/>
          <w:marTop w:val="0"/>
          <w:marBottom w:val="0"/>
          <w:divBdr>
            <w:top w:val="none" w:sz="0" w:space="0" w:color="auto"/>
            <w:left w:val="none" w:sz="0" w:space="0" w:color="auto"/>
            <w:bottom w:val="none" w:sz="0" w:space="0" w:color="auto"/>
            <w:right w:val="none" w:sz="0" w:space="0" w:color="auto"/>
          </w:divBdr>
        </w:div>
        <w:div w:id="1871063244">
          <w:marLeft w:val="0"/>
          <w:marRight w:val="0"/>
          <w:marTop w:val="0"/>
          <w:marBottom w:val="0"/>
          <w:divBdr>
            <w:top w:val="none" w:sz="0" w:space="0" w:color="auto"/>
            <w:left w:val="none" w:sz="0" w:space="0" w:color="auto"/>
            <w:bottom w:val="none" w:sz="0" w:space="0" w:color="auto"/>
            <w:right w:val="none" w:sz="0" w:space="0" w:color="auto"/>
          </w:divBdr>
        </w:div>
        <w:div w:id="834612118">
          <w:marLeft w:val="0"/>
          <w:marRight w:val="0"/>
          <w:marTop w:val="0"/>
          <w:marBottom w:val="0"/>
          <w:divBdr>
            <w:top w:val="none" w:sz="0" w:space="0" w:color="auto"/>
            <w:left w:val="none" w:sz="0" w:space="0" w:color="auto"/>
            <w:bottom w:val="none" w:sz="0" w:space="0" w:color="auto"/>
            <w:right w:val="none" w:sz="0" w:space="0" w:color="auto"/>
          </w:divBdr>
        </w:div>
        <w:div w:id="885609082">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4.png"/><Relationship Id="rId4" Type="http://schemas.microsoft.com/office/2007/relationships/stylesWithEffects" Target="stylesWithEffect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CD24E4-EB4C-43A0-BB5C-CE3F16A4A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8</Pages>
  <Words>1822</Words>
  <Characters>10388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12186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Lena</cp:lastModifiedBy>
  <cp:revision>2</cp:revision>
  <dcterms:created xsi:type="dcterms:W3CDTF">2013-12-23T23:15:00Z</dcterms:created>
  <dcterms:modified xsi:type="dcterms:W3CDTF">2026-02-16T19:07:00Z</dcterms:modified>
  <cp:category/>
</cp:coreProperties>
</file>